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d8ad" w14:textId="8f7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25 маусымдағы № 331/39 шешімі. Павлодар облысының Әділет департаментінде 2015 жылғы 24 шілдеде № 4623 болып тіркелді. Күші жойылды - Павлодар облысы Екібастұз қалалық мәслихатының 2016 жылғы 19 тамыздағы № 49/9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19.08.2016 № 49/9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Екібастұз қаласының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агроөнеркәсіптік секторын, экологияны және табиғатты пайдалануды дамыту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кезінен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