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08c0" w14:textId="46d08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қаласының аумағындағы мүгедектерді қоспағанда, дене шынықтыру-сауықтыру қызметтерін тегін немесе жеңілдікті шарттармен пайдаланатын азаматтар санаттарының тізбесін, сондай-ақ жеңілдіктер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2015 жылғы 10 шілдедегі № 789/7 қаулысы. Павлодар облысының Әділет департаментінде 2015 жылғы 05 тамызда № 4643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№ 148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3 шілдедегі "Дене шынықтыру және спорт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Мәдениет және спорт министрінің 2015 жылғы 14 мамырдағы "Мүгедектерді қоспағанда, дене шынықтыру-сауықтыру қызметтерін тегін немесе жеңілдікті шарттармен пайдаланатын азаматтар санаттарының тізбесін, сондай-ақ жеңілдіктер мөлшерін бекіту туралы" № 178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әлеуметтік көмек көрсету және спорттық инфрақұрылымға қол жеткізу мақсатында, Екібастұз қаласының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Екібастұз қаласының аумағындағы мүгедектерді қоспағанда, дене шынықтыру-сауықтыру қызметтерін тегін немесе жеңілдікті шарттармен пайдаланатын азаматтар санаттарының тізбесі, сондай-ақ жеңілдіктер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Екібастұз қаласы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Екібастұз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Вербняк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"10"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789/7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қаласының аумағындағы мүгедектерді қоспағанда, дене</w:t>
      </w:r>
      <w:r>
        <w:br/>
      </w:r>
      <w:r>
        <w:rPr>
          <w:rFonts w:ascii="Times New Roman"/>
          <w:b/>
          <w:i w:val="false"/>
          <w:color w:val="000000"/>
        </w:rPr>
        <w:t>шынықтыру-сауықтыру тегін немесе жеңілдік шарттармен дене</w:t>
      </w:r>
      <w:r>
        <w:br/>
      </w:r>
      <w:r>
        <w:rPr>
          <w:rFonts w:ascii="Times New Roman"/>
          <w:b/>
          <w:i w:val="false"/>
          <w:color w:val="000000"/>
        </w:rPr>
        <w:t>шынықтыру-сауықтыру қызметтерін пайдаланатын азаматтар санаттарының</w:t>
      </w:r>
      <w:r>
        <w:br/>
      </w:r>
      <w:r>
        <w:rPr>
          <w:rFonts w:ascii="Times New Roman"/>
          <w:b/>
          <w:i w:val="false"/>
          <w:color w:val="000000"/>
        </w:rPr>
        <w:t>тізбесі, сондай-ақ жеңілдіктер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7"/>
        <w:gridCol w:w="3302"/>
        <w:gridCol w:w="7391"/>
      </w:tblGrid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 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дейінгі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 балалы отбасыларынаң оқушы – балалар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үйлерінен оқушы – балалар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ардагерлері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спорттық және дене шынықтыру-сауықтыру қызметтері құпынан 50% мөлшердегіжеңілдік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спорттық және дене шынықтыру-сауықтыру қызметтері құпынан 50% мөлшердегіжеңілдік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спорттық және дене шынықтыру-сауықтыру қызметтері құпынан 50% мөлшердегіжеңілдік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Ескертпе: Осы тізбе мемлекеттік дене шынықтыру-сауықтыру және спорт құрылыстарына қолданады.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