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5785" w14:textId="9875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30 қазандағы № 1325/11 қаулысы. Павлодар облысының Әділет департаментінде 2015 жылғы 13 қарашада № 4784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құрылыс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құрылыс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"30" қазандағы</w:t>
            </w:r>
            <w:r>
              <w:br/>
            </w:r>
            <w:r>
              <w:rPr>
                <w:rFonts w:ascii="Times New Roman"/>
                <w:b w:val="false"/>
                <w:i w:val="false"/>
                <w:color w:val="000000"/>
                <w:sz w:val="20"/>
              </w:rPr>
              <w:t>№ 1325/11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құрылыс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құрылыс бөлімі" мемлекеттік мекемесі Екібастұз қаласының құрылыс саласында басшылықты жүзеге асыратын Қазақстан Республикасының мемлекеттiк органы болып табылады.</w:t>
      </w:r>
    </w:p>
    <w:bookmarkEnd w:id="7"/>
    <w:bookmarkStart w:name="z10" w:id="8"/>
    <w:p>
      <w:pPr>
        <w:spacing w:after="0"/>
        <w:ind w:left="0"/>
        <w:jc w:val="both"/>
      </w:pPr>
      <w:r>
        <w:rPr>
          <w:rFonts w:ascii="Times New Roman"/>
          <w:b w:val="false"/>
          <w:i w:val="false"/>
          <w:color w:val="000000"/>
          <w:sz w:val="28"/>
        </w:rPr>
        <w:t>
      2. "Екібастұз қаласы әкімдігінің құрылыс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"Екібастұз қаласы әкімдігінің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"Екібастұз қаласы әкімдігінің құрылыс бөлімі" мемлекеттік мекемесі мемлекеттік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"Екібастұз қаласы әкімдігінің құрылыс бөлімі" мемлекеттік мекемесі азаматтық-құқықтық қатынастарға өз атынан түседi.</w:t>
      </w:r>
    </w:p>
    <w:bookmarkEnd w:id="11"/>
    <w:bookmarkStart w:name="z14" w:id="12"/>
    <w:p>
      <w:pPr>
        <w:spacing w:after="0"/>
        <w:ind w:left="0"/>
        <w:jc w:val="both"/>
      </w:pPr>
      <w:r>
        <w:rPr>
          <w:rFonts w:ascii="Times New Roman"/>
          <w:b w:val="false"/>
          <w:i w:val="false"/>
          <w:color w:val="000000"/>
          <w:sz w:val="28"/>
        </w:rPr>
        <w:t>
      6. "Екібастұз қаласы әкімдігінің құрылыс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"Екібастұз қаласы әкімдігінің құрылыс бөлімі" мемлекеттік мекемесі өз құзыретiнiң мәселелерi бойынша заңнамада белгiленген тәртiппен "Екібастұз қаласы әкімдігінің құрылыс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6" w:id="14"/>
    <w:p>
      <w:pPr>
        <w:spacing w:after="0"/>
        <w:ind w:left="0"/>
        <w:jc w:val="both"/>
      </w:pPr>
      <w:r>
        <w:rPr>
          <w:rFonts w:ascii="Times New Roman"/>
          <w:b w:val="false"/>
          <w:i w:val="false"/>
          <w:color w:val="000000"/>
          <w:sz w:val="28"/>
        </w:rPr>
        <w:t>
      8. "Екібастұз қаласы әкімдігінің құрылыс бөлімі" мемлекеттік мекемесінің құрылымы мен штат санының лимитi қолданыстағы заңнамаға сәйкес бекiтiледi.</w:t>
      </w:r>
    </w:p>
    <w:bookmarkEnd w:id="14"/>
    <w:bookmarkStart w:name="z17" w:id="15"/>
    <w:p>
      <w:pPr>
        <w:spacing w:after="0"/>
        <w:ind w:left="0"/>
        <w:jc w:val="both"/>
      </w:pPr>
      <w:r>
        <w:rPr>
          <w:rFonts w:ascii="Times New Roman"/>
          <w:b w:val="false"/>
          <w:i w:val="false"/>
          <w:color w:val="000000"/>
          <w:sz w:val="28"/>
        </w:rPr>
        <w:t>
      9. "Екібастұз қаласы әкімдігінің құрылыс бөлімі" мемлекеттік мекемесінің орналасқан жерi: Қазақстан Республикасы, Павлодар облысы, 141201, Екібастұз қаласы, Масығұт Дүйсенбаев атындағы көше, 34.</w:t>
      </w:r>
    </w:p>
    <w:bookmarkEnd w:id="15"/>
    <w:bookmarkStart w:name="z18" w:id="16"/>
    <w:p>
      <w:pPr>
        <w:spacing w:after="0"/>
        <w:ind w:left="0"/>
        <w:jc w:val="both"/>
      </w:pPr>
      <w:r>
        <w:rPr>
          <w:rFonts w:ascii="Times New Roman"/>
          <w:b w:val="false"/>
          <w:i w:val="false"/>
          <w:color w:val="000000"/>
          <w:sz w:val="28"/>
        </w:rPr>
        <w:t>
      10. Мемлекеттiк мекеменің толық атауы:</w:t>
      </w:r>
    </w:p>
    <w:bookmarkEnd w:id="16"/>
    <w:p>
      <w:pPr>
        <w:spacing w:after="0"/>
        <w:ind w:left="0"/>
        <w:jc w:val="both"/>
      </w:pPr>
      <w:r>
        <w:rPr>
          <w:rFonts w:ascii="Times New Roman"/>
          <w:b w:val="false"/>
          <w:i w:val="false"/>
          <w:color w:val="000000"/>
          <w:sz w:val="28"/>
        </w:rPr>
        <w:t>
      мемлекеттік тілде: "Екібастұз қаласы әкімдігінің құрылыс бөлімі" мемлекеттік мекемесі;</w:t>
      </w:r>
    </w:p>
    <w:p>
      <w:pPr>
        <w:spacing w:after="0"/>
        <w:ind w:left="0"/>
        <w:jc w:val="both"/>
      </w:pPr>
      <w:r>
        <w:rPr>
          <w:rFonts w:ascii="Times New Roman"/>
          <w:b w:val="false"/>
          <w:i w:val="false"/>
          <w:color w:val="000000"/>
          <w:sz w:val="28"/>
        </w:rPr>
        <w:t xml:space="preserve">
      орыс тілінде: государственное учреждение "Отдел строительства акимата города Экибастуза". </w:t>
      </w:r>
    </w:p>
    <w:bookmarkStart w:name="z19" w:id="17"/>
    <w:p>
      <w:pPr>
        <w:spacing w:after="0"/>
        <w:ind w:left="0"/>
        <w:jc w:val="both"/>
      </w:pPr>
      <w:r>
        <w:rPr>
          <w:rFonts w:ascii="Times New Roman"/>
          <w:b w:val="false"/>
          <w:i w:val="false"/>
          <w:color w:val="000000"/>
          <w:sz w:val="28"/>
        </w:rPr>
        <w:t>
      11. "Екібастұз қаласы әкімдігінің құрылыс бөлімі" мемлекеттік мекемесінің жұмыс тәртібі ішкі еңбек тәртібінің қағидасымен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"Екібастұз қаласы әкімдігінің құрылыс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w:t>
      </w:r>
    </w:p>
    <w:bookmarkStart w:name="z20" w:id="18"/>
    <w:p>
      <w:pPr>
        <w:spacing w:after="0"/>
        <w:ind w:left="0"/>
        <w:jc w:val="both"/>
      </w:pPr>
      <w:r>
        <w:rPr>
          <w:rFonts w:ascii="Times New Roman"/>
          <w:b w:val="false"/>
          <w:i w:val="false"/>
          <w:color w:val="000000"/>
          <w:sz w:val="28"/>
        </w:rPr>
        <w:t>
      12. Мемлекет Екібастұз қаласының әкімдігі тұлғасында "Екібастұз қаласы әкімдігінің құрылыс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"Екібастұз қаласы әкімдігінің құрылыс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"Екібастұз қаласы әкімдігінің құрылыс бөлімі" мемлекеттік мекемесінің қызметiн каржыландыру жергiлiктi бюджеттен жүзеге асырылады.</w:t>
      </w:r>
    </w:p>
    <w:bookmarkEnd w:id="20"/>
    <w:bookmarkStart w:name="z23" w:id="21"/>
    <w:p>
      <w:pPr>
        <w:spacing w:after="0"/>
        <w:ind w:left="0"/>
        <w:jc w:val="both"/>
      </w:pPr>
      <w:r>
        <w:rPr>
          <w:rFonts w:ascii="Times New Roman"/>
          <w:b w:val="false"/>
          <w:i w:val="false"/>
          <w:color w:val="000000"/>
          <w:sz w:val="28"/>
        </w:rPr>
        <w:t>
      15. "Екібастұз қаласы әкімдігінің құрылыс бөлімі" мемлекеттік мекемесіне кәсiпкерлiк субъектiлерiмен "Екібастұз қаласы әкімдігінің құрылыс бөлімі" мемлекеттік мекемесінің функциялары болып табылатын мiндеттердi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"Екібастұз қаласы әкімдігінің құрылыс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Start w:name="z24" w:id="22"/>
    <w:p>
      <w:pPr>
        <w:spacing w:after="0"/>
        <w:ind w:left="0"/>
        <w:jc w:val="left"/>
      </w:pPr>
      <w:r>
        <w:rPr>
          <w:rFonts w:ascii="Times New Roman"/>
          <w:b/>
          <w:i w:val="false"/>
          <w:color w:val="000000"/>
        </w:rPr>
        <w:t xml:space="preserve"> 2. "Екібастұз қаласы әкімдігінің құрылыс бөлімі"</w:t>
      </w:r>
      <w:r>
        <w:br/>
      </w:r>
      <w:r>
        <w:rPr>
          <w:rFonts w:ascii="Times New Roman"/>
          <w:b/>
          <w:i w:val="false"/>
          <w:color w:val="000000"/>
        </w:rPr>
        <w:t>мемлекеттiк мекемесінің миссиясы, мақсаты, қызметінің мәні,</w:t>
      </w:r>
      <w:r>
        <w:br/>
      </w:r>
      <w:r>
        <w:rPr>
          <w:rFonts w:ascii="Times New Roman"/>
          <w:b/>
          <w:i w:val="false"/>
          <w:color w:val="000000"/>
        </w:rPr>
        <w:t>негiзгi мiндеттерi, функциялары, құқықтары мен мiндеттерi</w:t>
      </w:r>
    </w:p>
    <w:bookmarkEnd w:id="22"/>
    <w:bookmarkStart w:name="z25" w:id="23"/>
    <w:p>
      <w:pPr>
        <w:spacing w:after="0"/>
        <w:ind w:left="0"/>
        <w:jc w:val="both"/>
      </w:pPr>
      <w:r>
        <w:rPr>
          <w:rFonts w:ascii="Times New Roman"/>
          <w:b w:val="false"/>
          <w:i w:val="false"/>
          <w:color w:val="000000"/>
          <w:sz w:val="28"/>
        </w:rPr>
        <w:t>
      16. "Екібастұз қаласы әкімдігінің құрылыс бөлімі" мемлекеттік мекемесінің миссиясы: өз құзыреті шегінде Екібастұз қаласының аумағы мен ауылдық аймақта құрылысты және қайта жаңартуды ұйымдастыру, мониторинг жүргізу, үйлестіру саласында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"Екібастұз қаласы әкімдігінің құрылыс бөлімі" мемлекеттік мекемесінің мақсаты Екібастұз қаласының аумағы мен ауылдық аймақтағы құрылысты және қайта жаңартуды ұйымдастыру, мониторинг жүргізу, үйлестіру саласында ықпалдасу болып табылады.</w:t>
      </w:r>
    </w:p>
    <w:bookmarkEnd w:id="24"/>
    <w:bookmarkStart w:name="z27" w:id="25"/>
    <w:p>
      <w:pPr>
        <w:spacing w:after="0"/>
        <w:ind w:left="0"/>
        <w:jc w:val="both"/>
      </w:pPr>
      <w:r>
        <w:rPr>
          <w:rFonts w:ascii="Times New Roman"/>
          <w:b w:val="false"/>
          <w:i w:val="false"/>
          <w:color w:val="000000"/>
          <w:sz w:val="28"/>
        </w:rPr>
        <w:t>
      18. "Екібастұз қаласы әкімдігінің құрылыс бөлімі" мемлекеттік мекемесі қызметінің мәні қалалық деңгейде Екібастұз қаласының аумағы мен ауылдық аймақта құрылысты және қайта жаңартуды ұйымдастыру, мониторинг жүргізу, үйлестіру саласында мемлекеттік кепілдікті қамтамасыз ету бойынша іс-шараларды іске асыру болып табылады.</w:t>
      </w:r>
    </w:p>
    <w:bookmarkEnd w:id="25"/>
    <w:bookmarkStart w:name="z28" w:id="26"/>
    <w:p>
      <w:pPr>
        <w:spacing w:after="0"/>
        <w:ind w:left="0"/>
        <w:jc w:val="both"/>
      </w:pPr>
      <w:r>
        <w:rPr>
          <w:rFonts w:ascii="Times New Roman"/>
          <w:b w:val="false"/>
          <w:i w:val="false"/>
          <w:color w:val="000000"/>
          <w:sz w:val="28"/>
        </w:rPr>
        <w:t xml:space="preserve">
      19. Міндеттері: </w:t>
      </w:r>
    </w:p>
    <w:bookmarkEnd w:id="26"/>
    <w:p>
      <w:pPr>
        <w:spacing w:after="0"/>
        <w:ind w:left="0"/>
        <w:jc w:val="both"/>
      </w:pPr>
      <w:r>
        <w:rPr>
          <w:rFonts w:ascii="Times New Roman"/>
          <w:b w:val="false"/>
          <w:i w:val="false"/>
          <w:color w:val="000000"/>
          <w:sz w:val="28"/>
        </w:rPr>
        <w:t xml:space="preserve">
      1) барлық деңгейдегі бюджет есебінен қаржыландырылатын нысандардың құрылысы және қайта жаңартылу үдерісін ұйымдастыру, бақылау және мониторинг жүргізу; </w:t>
      </w:r>
    </w:p>
    <w:p>
      <w:pPr>
        <w:spacing w:after="0"/>
        <w:ind w:left="0"/>
        <w:jc w:val="both"/>
      </w:pPr>
      <w:r>
        <w:rPr>
          <w:rFonts w:ascii="Times New Roman"/>
          <w:b w:val="false"/>
          <w:i w:val="false"/>
          <w:color w:val="000000"/>
          <w:sz w:val="28"/>
        </w:rPr>
        <w:t xml:space="preserve">
      2) барлық деңгейдегі бюджет есебінен қаржыландырылатын нысандардың құрылысы және қайта жаңартылу сапасына бақылауды қамтамасыз ету; </w:t>
      </w:r>
    </w:p>
    <w:p>
      <w:pPr>
        <w:spacing w:after="0"/>
        <w:ind w:left="0"/>
        <w:jc w:val="both"/>
      </w:pPr>
      <w:r>
        <w:rPr>
          <w:rFonts w:ascii="Times New Roman"/>
          <w:b w:val="false"/>
          <w:i w:val="false"/>
          <w:color w:val="000000"/>
          <w:sz w:val="28"/>
        </w:rPr>
        <w:t>
      3) нысандардың құрылысына және қайта жаңартылуына бюджеттерінің барлық деңгейлерінен бөлінген қаражаттың толығымен игерілуін қамтамасыз ету.</w:t>
      </w:r>
    </w:p>
    <w:bookmarkStart w:name="z29" w:id="27"/>
    <w:p>
      <w:pPr>
        <w:spacing w:after="0"/>
        <w:ind w:left="0"/>
        <w:jc w:val="both"/>
      </w:pPr>
      <w:r>
        <w:rPr>
          <w:rFonts w:ascii="Times New Roman"/>
          <w:b w:val="false"/>
          <w:i w:val="false"/>
          <w:color w:val="000000"/>
          <w:sz w:val="28"/>
        </w:rPr>
        <w:t xml:space="preserve">
      20. Функциялары: </w:t>
      </w:r>
    </w:p>
    <w:bookmarkEnd w:id="27"/>
    <w:p>
      <w:pPr>
        <w:spacing w:after="0"/>
        <w:ind w:left="0"/>
        <w:jc w:val="both"/>
      </w:pPr>
      <w:r>
        <w:rPr>
          <w:rFonts w:ascii="Times New Roman"/>
          <w:b w:val="false"/>
          <w:i w:val="false"/>
          <w:color w:val="000000"/>
          <w:sz w:val="28"/>
        </w:rPr>
        <w:t>
      1) коммуналдық меншік, сондай-ақ әлеуметтік-мәдени маңызы бар нысандардың құрылысы мен қайта жаңартылуы бойынша тапсырыс беруші ретінде қатысу;</w:t>
      </w:r>
    </w:p>
    <w:p>
      <w:pPr>
        <w:spacing w:after="0"/>
        <w:ind w:left="0"/>
        <w:jc w:val="both"/>
      </w:pPr>
      <w:r>
        <w:rPr>
          <w:rFonts w:ascii="Times New Roman"/>
          <w:b w:val="false"/>
          <w:i w:val="false"/>
          <w:color w:val="000000"/>
          <w:sz w:val="28"/>
        </w:rPr>
        <w:t>
      2) нысандардың құрылысы мен қайта жаңартылуына қатысты мердігерлік жұмыстарды мемлекеттік сатып алуды өткізу;</w:t>
      </w:r>
    </w:p>
    <w:p>
      <w:pPr>
        <w:spacing w:after="0"/>
        <w:ind w:left="0"/>
        <w:jc w:val="both"/>
      </w:pPr>
      <w:r>
        <w:rPr>
          <w:rFonts w:ascii="Times New Roman"/>
          <w:b w:val="false"/>
          <w:i w:val="false"/>
          <w:color w:val="000000"/>
          <w:sz w:val="28"/>
        </w:rPr>
        <w:t>
      3) нысандардың құрылысы мен қайта жаңартылуы бойынша мердігерлік жұмыстарды мемлекеттік сатып алу бойынша шарттарға отыру;</w:t>
      </w:r>
    </w:p>
    <w:p>
      <w:pPr>
        <w:spacing w:after="0"/>
        <w:ind w:left="0"/>
        <w:jc w:val="both"/>
      </w:pPr>
      <w:r>
        <w:rPr>
          <w:rFonts w:ascii="Times New Roman"/>
          <w:b w:val="false"/>
          <w:i w:val="false"/>
          <w:color w:val="000000"/>
          <w:sz w:val="28"/>
        </w:rPr>
        <w:t>
      4) барлық деңгейдегі бюджеттердің қаражаты есебінен нысандардың құрылысы мен қайта жаңартылуы бойынша тапсырыс беруші функцияларын атқару;</w:t>
      </w:r>
    </w:p>
    <w:p>
      <w:pPr>
        <w:spacing w:after="0"/>
        <w:ind w:left="0"/>
        <w:jc w:val="both"/>
      </w:pPr>
      <w:r>
        <w:rPr>
          <w:rFonts w:ascii="Times New Roman"/>
          <w:b w:val="false"/>
          <w:i w:val="false"/>
          <w:color w:val="000000"/>
          <w:sz w:val="28"/>
        </w:rPr>
        <w:t>
      5) бекітілген жобалық-сметалық құжаттамаларға сәйкес құрылыс, қайта жаңарту жобаларын іске асыруды қадағалау;</w:t>
      </w:r>
    </w:p>
    <w:p>
      <w:pPr>
        <w:spacing w:after="0"/>
        <w:ind w:left="0"/>
        <w:jc w:val="both"/>
      </w:pPr>
      <w:r>
        <w:rPr>
          <w:rFonts w:ascii="Times New Roman"/>
          <w:b w:val="false"/>
          <w:i w:val="false"/>
          <w:color w:val="000000"/>
          <w:sz w:val="28"/>
        </w:rPr>
        <w:t xml:space="preserve">
      6) "Екібастұз қаласы әкімдігінің құрылыс бөлімі" мемлекеттік мекемесінің құзыреті бойынша жеке және заңды тұлғалардың өтініштерін қабылдау, тіркеу, қарау және орындалуын бақылау; </w:t>
      </w:r>
    </w:p>
    <w:p>
      <w:pPr>
        <w:spacing w:after="0"/>
        <w:ind w:left="0"/>
        <w:jc w:val="both"/>
      </w:pPr>
      <w:r>
        <w:rPr>
          <w:rFonts w:ascii="Times New Roman"/>
          <w:b w:val="false"/>
          <w:i w:val="false"/>
          <w:color w:val="000000"/>
          <w:sz w:val="28"/>
        </w:rPr>
        <w:t xml:space="preserve">
      7) құрылыс қызметі саласында мемлекеттік және жеке меншік мүдделерді қорғау мәселелерінде Қазақстан Республикасының Құрылыс және тұрғын үй-коммуналдық шаруашылық істері комитетінің аумақтық бөлімшелерімен өзара іс-қимылда болу; </w:t>
      </w:r>
    </w:p>
    <w:p>
      <w:pPr>
        <w:spacing w:after="0"/>
        <w:ind w:left="0"/>
        <w:jc w:val="both"/>
      </w:pPr>
      <w:r>
        <w:rPr>
          <w:rFonts w:ascii="Times New Roman"/>
          <w:b w:val="false"/>
          <w:i w:val="false"/>
          <w:color w:val="000000"/>
          <w:sz w:val="28"/>
        </w:rPr>
        <w:t>
      8) заңнамаға сәйкес өзге де функцияларды орындау.</w:t>
      </w:r>
    </w:p>
    <w:bookmarkStart w:name="z30" w:id="28"/>
    <w:p>
      <w:pPr>
        <w:spacing w:after="0"/>
        <w:ind w:left="0"/>
        <w:jc w:val="both"/>
      </w:pPr>
      <w:r>
        <w:rPr>
          <w:rFonts w:ascii="Times New Roman"/>
          <w:b w:val="false"/>
          <w:i w:val="false"/>
          <w:color w:val="000000"/>
          <w:sz w:val="28"/>
        </w:rPr>
        <w:t>
      21. Құқықтары мен мiндеттерi:</w:t>
      </w:r>
    </w:p>
    <w:bookmarkEnd w:id="28"/>
    <w:p>
      <w:pPr>
        <w:spacing w:after="0"/>
        <w:ind w:left="0"/>
        <w:jc w:val="both"/>
      </w:pPr>
      <w:r>
        <w:rPr>
          <w:rFonts w:ascii="Times New Roman"/>
          <w:b w:val="false"/>
          <w:i w:val="false"/>
          <w:color w:val="000000"/>
          <w:sz w:val="28"/>
        </w:rPr>
        <w:t>
      1) нысандардың құрылысы, қайта жарақтау мәселелері бойынша әдістемелік басшылық жасау және қызметін үйлестіруді жүзеге асыру;</w:t>
      </w:r>
    </w:p>
    <w:p>
      <w:pPr>
        <w:spacing w:after="0"/>
        <w:ind w:left="0"/>
        <w:jc w:val="both"/>
      </w:pPr>
      <w:r>
        <w:rPr>
          <w:rFonts w:ascii="Times New Roman"/>
          <w:b w:val="false"/>
          <w:i w:val="false"/>
          <w:color w:val="000000"/>
          <w:sz w:val="28"/>
        </w:rPr>
        <w:t>
      2) қала әкімдігі мен әкімінің қарауына "Екібастұз қаласы әкімдігінің құрылыс бөлімі" мемлекеттік мекемесінің құзыретіне қатысты мәселелер бойынша ұсыныстар жасау;</w:t>
      </w:r>
    </w:p>
    <w:p>
      <w:pPr>
        <w:spacing w:after="0"/>
        <w:ind w:left="0"/>
        <w:jc w:val="both"/>
      </w:pPr>
      <w:r>
        <w:rPr>
          <w:rFonts w:ascii="Times New Roman"/>
          <w:b w:val="false"/>
          <w:i w:val="false"/>
          <w:color w:val="000000"/>
          <w:sz w:val="28"/>
        </w:rPr>
        <w:t>
      3) кәсіпорындардан, меншік нысанына қарамастан, ұйымдардан және мекемелерден (келісім бойынша) бөлімге жүктелген функцияларды орындауға қажетті мәліметтерді, анықтамаларды, құжаттар мен хабарландыруларды сұратуға және алуға;</w:t>
      </w:r>
    </w:p>
    <w:p>
      <w:pPr>
        <w:spacing w:after="0"/>
        <w:ind w:left="0"/>
        <w:jc w:val="both"/>
      </w:pPr>
      <w:r>
        <w:rPr>
          <w:rFonts w:ascii="Times New Roman"/>
          <w:b w:val="false"/>
          <w:i w:val="false"/>
          <w:color w:val="000000"/>
          <w:sz w:val="28"/>
        </w:rPr>
        <w:t>
      4) "Екібастұз қаласы әкімдігінің құрылыс бөлімі" мемлекеттік мекемесінің функцияларымен байланысты істер бойынша қуынушы, жауапкер және куәгер ретінде дербес және өкілі арқылы сотқа талап-арыз беруге және қатысуға;</w:t>
      </w:r>
    </w:p>
    <w:p>
      <w:pPr>
        <w:spacing w:after="0"/>
        <w:ind w:left="0"/>
        <w:jc w:val="both"/>
      </w:pPr>
      <w:r>
        <w:rPr>
          <w:rFonts w:ascii="Times New Roman"/>
          <w:b w:val="false"/>
          <w:i w:val="false"/>
          <w:color w:val="000000"/>
          <w:sz w:val="28"/>
        </w:rPr>
        <w:t>
      5) мемлекеттік нормативті бұзушылық анықталған және бекітілген жобалардан ауытқыған жағдайда құрылыс-монтаждау жұмыстарын тоқтату туралы жазбаша өкім беруге және материалдарды мемлекеттік сәулет-құрылыс бақылау және лицензиялау басқармасына жібере алады;</w:t>
      </w:r>
    </w:p>
    <w:p>
      <w:pPr>
        <w:spacing w:after="0"/>
        <w:ind w:left="0"/>
        <w:jc w:val="both"/>
      </w:pPr>
      <w:r>
        <w:rPr>
          <w:rFonts w:ascii="Times New Roman"/>
          <w:b w:val="false"/>
          <w:i w:val="false"/>
          <w:color w:val="000000"/>
          <w:sz w:val="28"/>
        </w:rPr>
        <w:t>
      6) құрылыс мәселесі бойынша нормативтік және құқықтық актілердің жобаларын әзірлеу, оларды қала әкімдігі мен әкімінің қарауына ұсыну;</w:t>
      </w:r>
    </w:p>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қарастыруға;</w:t>
      </w:r>
    </w:p>
    <w:p>
      <w:pPr>
        <w:spacing w:after="0"/>
        <w:ind w:left="0"/>
        <w:jc w:val="both"/>
      </w:pPr>
      <w:r>
        <w:rPr>
          <w:rFonts w:ascii="Times New Roman"/>
          <w:b w:val="false"/>
          <w:i w:val="false"/>
          <w:color w:val="000000"/>
          <w:sz w:val="28"/>
        </w:rPr>
        <w:t>
      8) Қазақстан Республикасының заңнамасына сәйкес өзге де құқықтар мен міндеттерді жүзеге асырады.</w:t>
      </w:r>
    </w:p>
    <w:p>
      <w:pPr>
        <w:spacing w:after="0"/>
        <w:ind w:left="0"/>
        <w:jc w:val="both"/>
      </w:pPr>
      <w:r>
        <w:rPr>
          <w:rFonts w:ascii="Times New Roman"/>
          <w:b w:val="false"/>
          <w:i w:val="false"/>
          <w:color w:val="000000"/>
          <w:sz w:val="28"/>
        </w:rPr>
        <w:t>
      "Екібастұз қаласы әкімдігінің құрылыс бөлімі" мемлекеттік мекемесі өкілеттіктерді орындау үшін қаланың басқа да атқарушы органдарымен, ұйымдарымен және мекемелерімен өзара іс-қимылда болады.</w:t>
      </w:r>
    </w:p>
    <w:p>
      <w:pPr>
        <w:spacing w:after="0"/>
        <w:ind w:left="0"/>
        <w:jc w:val="both"/>
      </w:pPr>
      <w:r>
        <w:rPr>
          <w:rFonts w:ascii="Times New Roman"/>
          <w:b w:val="false"/>
          <w:i w:val="false"/>
          <w:color w:val="000000"/>
          <w:sz w:val="28"/>
        </w:rPr>
        <w:t xml:space="preserve">
      "Екібастұз қаласы әкімдігінің құрылыс бөлімі" мемлекеттік мекемесіне осы ережеде бекітілген оның қызметінің мәні мен мақсаттарына жауап бермейтін қызметті жүзеге асыруына, сондай-ақ мәмілелер жасауына жол берілмейді. </w:t>
      </w:r>
    </w:p>
    <w:bookmarkStart w:name="z31" w:id="29"/>
    <w:p>
      <w:pPr>
        <w:spacing w:after="0"/>
        <w:ind w:left="0"/>
        <w:jc w:val="left"/>
      </w:pPr>
      <w:r>
        <w:rPr>
          <w:rFonts w:ascii="Times New Roman"/>
          <w:b/>
          <w:i w:val="false"/>
          <w:color w:val="000000"/>
        </w:rPr>
        <w:t xml:space="preserve"> 3. "Екібастұз қаласы әкімдігінің құрылыс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"Екібастұз қаласы әкімдігінің құрылыс бөлімі" мемлекеттік мекемесіне басшылықты "Екібастұз қаласы әкімдігінің құрылыс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30"/>
    <w:bookmarkStart w:name="z33" w:id="31"/>
    <w:p>
      <w:pPr>
        <w:spacing w:after="0"/>
        <w:ind w:left="0"/>
        <w:jc w:val="both"/>
      </w:pPr>
      <w:r>
        <w:rPr>
          <w:rFonts w:ascii="Times New Roman"/>
          <w:b w:val="false"/>
          <w:i w:val="false"/>
          <w:color w:val="000000"/>
          <w:sz w:val="28"/>
        </w:rPr>
        <w:t>
      23. "Екібастұз қаласы әкімдігінің құрылыс бөлімі" мемлекеттік мекемесінің бірінші басшысын Екібастұз қаласының әкімі Қазақстан Республикасының заңнамасына сәйкес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"Екібастұз қаласы әкімдігінің құрылыс бөлімі" мемлекеттік мекемесі бiрiншi басшысының өкiлеттiгi:</w:t>
      </w:r>
    </w:p>
    <w:bookmarkEnd w:id="32"/>
    <w:p>
      <w:pPr>
        <w:spacing w:after="0"/>
        <w:ind w:left="0"/>
        <w:jc w:val="both"/>
      </w:pPr>
      <w:r>
        <w:rPr>
          <w:rFonts w:ascii="Times New Roman"/>
          <w:b w:val="false"/>
          <w:i w:val="false"/>
          <w:color w:val="000000"/>
          <w:sz w:val="28"/>
        </w:rPr>
        <w:t>
      1) қызметкерлердің міндеттері мен өкілеттіктерін анықтайды;</w:t>
      </w:r>
    </w:p>
    <w:p>
      <w:pPr>
        <w:spacing w:after="0"/>
        <w:ind w:left="0"/>
        <w:jc w:val="both"/>
      </w:pPr>
      <w:r>
        <w:rPr>
          <w:rFonts w:ascii="Times New Roman"/>
          <w:b w:val="false"/>
          <w:i w:val="false"/>
          <w:color w:val="000000"/>
          <w:sz w:val="28"/>
        </w:rPr>
        <w:t>
      2) заңнамаға сәйкес қызметкерлерді қызметке тағайындайды және қызметтен босатады;</w:t>
      </w:r>
    </w:p>
    <w:p>
      <w:pPr>
        <w:spacing w:after="0"/>
        <w:ind w:left="0"/>
        <w:jc w:val="both"/>
      </w:pPr>
      <w:r>
        <w:rPr>
          <w:rFonts w:ascii="Times New Roman"/>
          <w:b w:val="false"/>
          <w:i w:val="false"/>
          <w:color w:val="000000"/>
          <w:sz w:val="28"/>
        </w:rPr>
        <w:t>
      3) заңнамамен белгіленген тәртіпте қызметкерлерін мадақтау, материалдық көмек көрсету және тәртіптік жаза қолдану мәселелерін шешеді;</w:t>
      </w:r>
    </w:p>
    <w:p>
      <w:pPr>
        <w:spacing w:after="0"/>
        <w:ind w:left="0"/>
        <w:jc w:val="both"/>
      </w:pPr>
      <w:r>
        <w:rPr>
          <w:rFonts w:ascii="Times New Roman"/>
          <w:b w:val="false"/>
          <w:i w:val="false"/>
          <w:color w:val="000000"/>
          <w:sz w:val="28"/>
        </w:rPr>
        <w:t>
      4)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5) "Екібастұз қаласы әкімдігінің құрылыс бөлімі" мемлекеттік мекемесін мемлекеттік органдарда, басқа да ұйымдарда ұсынады;</w:t>
      </w:r>
    </w:p>
    <w:p>
      <w:pPr>
        <w:spacing w:after="0"/>
        <w:ind w:left="0"/>
        <w:jc w:val="both"/>
      </w:pPr>
      <w:r>
        <w:rPr>
          <w:rFonts w:ascii="Times New Roman"/>
          <w:b w:val="false"/>
          <w:i w:val="false"/>
          <w:color w:val="000000"/>
          <w:sz w:val="28"/>
        </w:rPr>
        <w:t>
      6) мемлекеттік органда сыбайлас жемқорлыққа қарсы әрекеттерге бағытталған шараларды қолданады және сыбайлас жемқорлыққа қарсы шараларды қабылдауға дербес жауапты болады;</w:t>
      </w:r>
    </w:p>
    <w:p>
      <w:pPr>
        <w:spacing w:after="0"/>
        <w:ind w:left="0"/>
        <w:jc w:val="both"/>
      </w:pPr>
      <w:r>
        <w:rPr>
          <w:rFonts w:ascii="Times New Roman"/>
          <w:b w:val="false"/>
          <w:i w:val="false"/>
          <w:color w:val="000000"/>
          <w:sz w:val="28"/>
        </w:rPr>
        <w:t>
      7) қазынашылық органымен бірлесіп "Екібастұз қаласы әкімдігінің құрылыс бөлімі" мемлекеттік мекемесінің төлемдерді өткізуі бойынша, соның ішінде ақша алушылардың тиісті есеп шоттарына тоқсан сайын салыстырып тексеру жүргізуді қамтамасыз етеді;</w:t>
      </w:r>
    </w:p>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"Екібастұз қаласы әкімдігінің құрылыс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25. "Екібастұз қаласы әкімдігінің құрылыс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p>
    <w:bookmarkEnd w:id="33"/>
    <w:bookmarkStart w:name="z36" w:id="34"/>
    <w:p>
      <w:pPr>
        <w:spacing w:after="0"/>
        <w:ind w:left="0"/>
        <w:jc w:val="both"/>
      </w:pPr>
      <w:r>
        <w:rPr>
          <w:rFonts w:ascii="Times New Roman"/>
          <w:b w:val="false"/>
          <w:i w:val="false"/>
          <w:color w:val="000000"/>
          <w:sz w:val="28"/>
        </w:rPr>
        <w:t>
      26. "Екібастұз қаласы әкімдігінің құрылыс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27. "Екібастұз қаласы әкімдігінің құрылыс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35"/>
    <w:bookmarkStart w:name="z38" w:id="36"/>
    <w:p>
      <w:pPr>
        <w:spacing w:after="0"/>
        <w:ind w:left="0"/>
        <w:jc w:val="left"/>
      </w:pPr>
      <w:r>
        <w:rPr>
          <w:rFonts w:ascii="Times New Roman"/>
          <w:b/>
          <w:i w:val="false"/>
          <w:color w:val="000000"/>
        </w:rPr>
        <w:t xml:space="preserve"> 4. "Екібастұз қаласы әкімдігінің құрылыс бөлімі"</w:t>
      </w:r>
      <w:r>
        <w:br/>
      </w:r>
      <w:r>
        <w:rPr>
          <w:rFonts w:ascii="Times New Roman"/>
          <w:b/>
          <w:i w:val="false"/>
          <w:color w:val="000000"/>
        </w:rPr>
        <w:t>мемлекеттік мекемесінің мүлкі</w:t>
      </w:r>
    </w:p>
    <w:bookmarkEnd w:id="36"/>
    <w:bookmarkStart w:name="z39" w:id="37"/>
    <w:p>
      <w:pPr>
        <w:spacing w:after="0"/>
        <w:ind w:left="0"/>
        <w:jc w:val="both"/>
      </w:pPr>
      <w:r>
        <w:rPr>
          <w:rFonts w:ascii="Times New Roman"/>
          <w:b w:val="false"/>
          <w:i w:val="false"/>
          <w:color w:val="000000"/>
          <w:sz w:val="28"/>
        </w:rPr>
        <w:t>
      28. "Екібастұз қаласы әкімдігінің құрылыс бөлімі" мемлекеттік мекемесінде заңнамада көзделген жағдайларда жедел басқару құқығында оқшауланған мүлкi болу мүмкiн.</w:t>
      </w:r>
    </w:p>
    <w:bookmarkEnd w:id="37"/>
    <w:p>
      <w:pPr>
        <w:spacing w:after="0"/>
        <w:ind w:left="0"/>
        <w:jc w:val="both"/>
      </w:pPr>
      <w:r>
        <w:rPr>
          <w:rFonts w:ascii="Times New Roman"/>
          <w:b w:val="false"/>
          <w:i w:val="false"/>
          <w:color w:val="000000"/>
          <w:sz w:val="28"/>
        </w:rPr>
        <w:t>
      "Екібастұз қаласы әкімдігінің құрылыс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Start w:name="z40" w:id="38"/>
    <w:p>
      <w:pPr>
        <w:spacing w:after="0"/>
        <w:ind w:left="0"/>
        <w:jc w:val="both"/>
      </w:pPr>
      <w:r>
        <w:rPr>
          <w:rFonts w:ascii="Times New Roman"/>
          <w:b w:val="false"/>
          <w:i w:val="false"/>
          <w:color w:val="000000"/>
          <w:sz w:val="28"/>
        </w:rPr>
        <w:t>
      29. "Екібастұз қаласы әкімдігінің құрылыс бөлімі" мемлекеттік мекемесіне бекiтiлген мүлiк аудандық коммуналдық меншiкке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"Екібастұз қаласы әкімдігінің құрылыс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9"/>
    <w:bookmarkStart w:name="z42" w:id="40"/>
    <w:p>
      <w:pPr>
        <w:spacing w:after="0"/>
        <w:ind w:left="0"/>
        <w:jc w:val="left"/>
      </w:pPr>
      <w:r>
        <w:rPr>
          <w:rFonts w:ascii="Times New Roman"/>
          <w:b/>
          <w:i w:val="false"/>
          <w:color w:val="000000"/>
        </w:rPr>
        <w:t xml:space="preserve"> 5. "Екібастұз қаласы әкімдігінің құрылыс бөлімі"</w:t>
      </w:r>
      <w:r>
        <w:br/>
      </w:r>
      <w:r>
        <w:rPr>
          <w:rFonts w:ascii="Times New Roman"/>
          <w:b/>
          <w:i w:val="false"/>
          <w:color w:val="000000"/>
        </w:rPr>
        <w:t>мемлекеттік мекемесін қайта ұйымдастыру және тарату</w:t>
      </w:r>
    </w:p>
    <w:bookmarkEnd w:id="40"/>
    <w:bookmarkStart w:name="z43" w:id="41"/>
    <w:p>
      <w:pPr>
        <w:spacing w:after="0"/>
        <w:ind w:left="0"/>
        <w:jc w:val="both"/>
      </w:pPr>
      <w:r>
        <w:rPr>
          <w:rFonts w:ascii="Times New Roman"/>
          <w:b w:val="false"/>
          <w:i w:val="false"/>
          <w:color w:val="000000"/>
          <w:sz w:val="28"/>
        </w:rPr>
        <w:t>
      31. "Екібастұз қаласы әкімдігінің құрылыс бөлімі" мемлекеттік мекемесін қайта ұйымдастыру және тарату Қазақстан Республикасының заңнамасына сәйкес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