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8379" w14:textId="d3e8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2014 жылғы 16 мамырдағы "Екібастұз қаласы бойынша коммуналдық қалдықтардың жиналу және пайда болу нормасын бекіту туралы" № 219/28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10 қарашадағы № 361/43 шешімі. Павлодар облысының Әділет департаментінде 2015 жылғы 10 желтоқсанда № 4836 болып тіркелді. Күші жойылды - Павлодар облысы Екібастұз қалалық мәслихатының 2022 жылғы 29 қыркүйектегі № 165/22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165/22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2014 жылғы 25 қарашадағы "Коммуналдық қалдықтардың түзілу және жинақталу нормаларын есептеудің үлгілік қағидаларын бекіту туралы"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заңнамасына сәйкес келтiру мақсатында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2014 жылғы 16 мамырдағы "Екібастұз қаласы бойынша коммуналдық қалдықтардың жиналу және пайда болу нормасын бекіту туралы" № 219/28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3854 тіркелген, 2014 жылы 19 маусымда "Голос Экибастуза" газетінде, 2014 жылы 19 маусымда "Отарқа" газетінде жарияланды)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2011 жылғы 22 қарашадағы "Коммуналдық қалдықтардың пайда болу және жинақталу нормаларын есептеудің үлгі қағидаларын бекіту туралы" № 1370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сандар "Қазақстан Республикасы Энергетика министрінің 2014 жылғы 25 қарашадағы "Коммуналдық қалдықтардың түзілу және жинақталу нормаларын есептеудің үлгілік қағидаларын бекіту туралы" № 145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" деген сөздерімен және сандарымен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құрылыс, көлік және тұрғын үй-коммуналдық шаруашылығы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