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7ccf" w14:textId="a447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XXХIV сессия) 2014 жылғы 25 желтоқсандағы "2015 - 2017 жылдарға арналған Екібастұз қаласының бюджеті туралы" № 299/34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24 желтоқсандағы № 368/45 шешімі. Павлодар облысының Әділет департаментінде 2015 жылғы 28 желтоқсанда № 4859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(V сайланған ХLVІ сессиясы) 2015 жылғы 10 желтоқсандағы "Облыстық мәслихаттың (V сайланған ХХXVІІ сессиясы) 2014 жылғы 12 желтоқсандағы "2015-2017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395/46 шешіміне сәйкес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қалалық мәслихатының (V шақырылған кезекті XХХІV сессия) 2014 жылғы 25 желтоқсандағы "2015 - 2017 жылдарға арналған Екібастұз қаласының бюджеті туралы" (Нормативтік құқықтық актілерді мемлекеттік тіркеу тізілімінде № 4268 болып тіркелген, 2015 жылғы 22 қаңтардағы "Отарқа" газетінде, 2015 жылғы 22 қаңтардағы "Голос Экибастуза" газетінде жарияланған) № 299/34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"13 769 799" деген сандар "13 684 009"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"3 123 459" деген сандар "3 037 669"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"14 498 263" деген сандар "14 412 473"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Екібастұз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87"/>
        <w:gridCol w:w="577"/>
        <w:gridCol w:w="6697"/>
        <w:gridCol w:w="34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87"/>
        <w:gridCol w:w="1358"/>
        <w:gridCol w:w="1358"/>
        <w:gridCol w:w="5340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картасының екінші бағыты шеңберінде жетіспейтін инженерлік-коммуникациялық инфрақұрылымды дамыту және/немесе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601"/>
        <w:gridCol w:w="1459"/>
        <w:gridCol w:w="1460"/>
        <w:gridCol w:w="5004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2023"/>
        <w:gridCol w:w="1182"/>
        <w:gridCol w:w="3352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9"/>
        <w:gridCol w:w="6651"/>
      </w:tblGrid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368/45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2015 - 2017 жылдарға жоғары тұрған бюджеттерден бөлінген,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672"/>
        <w:gridCol w:w="2659"/>
        <w:gridCol w:w="2184"/>
        <w:gridCol w:w="2184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деңгейлерінен жоғарғы деңгейлерге беруге байланысты, 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БЖСМ қызметін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ағымдағы трансферттер: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үш деңгейлі жүйе бойынша біліктілікті арттырудан өткен мұғалімдерге жалақыны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мүгедектерге қызмет көрсетуге бағдарланған ұйымдардың орналасқан жерлерінде жүргіншілер өткелдерін дыбыстық құрылғылармен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моноқалаларда ағымдағы іс-шараларды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жобаларды іске асыру үшін банктердің кредиттері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моноқалалардағы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