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d276" w14:textId="ea9d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(V шақырылған, XXVII (кезектен тыс), сессиясы) 2014 жылғы 20 ақпандағы "Ақтоғай ауданының әлеуметтік көмек көрсету, мөлшерін белгілеу және мұқтаж азаматтардың жекелген санаттарының тізбесін анықтау ережелерін бекіту туралы" № 106/27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23 ақпандағы № 171/40 шешімі. Павлодар облысының Әділет департаментінде 2015 жылғы 12 наурызда № 4352 болып тіркелді. Күші жойылды - Павлодар облысы Ақтоғай аудандық мәслихатының 2016 жылғы 20 шілдедегі N 30/5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20.07.2016 N 30/5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аудандық мәслихатының 2014 жылғы 20 ақпандағы "Ақтоғай ауданының әлеуметтік көмек көрсету, мөлшерін белгілеу және мұтаж азаматтардың жекелеген санаттарының тізбесін анықтау ережелерін бекіту туралы" № 106/27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18 наурызында № 3732 тіркелген, 2014 жылдың 5 сәуірінде "Ауыл тынысы" газетінің № 13, "Пульс села" газетінің № 13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аталған шешіммен бекітілген әлеуметтік көмек көрсету, мөлшерлерін белгілеу және Ақтоғай ауданындағы мұқтаж азаматтардың жекелеген санаттарының тізбесін анықтау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тармақшаның бесінші абзацы "мүгедек балаларды үйде тәрбиелейтін және оқытатын отбасылары;" сөздері "мүгедек балаларды үйде оқытатын отбасылары;"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тармақшаның төртінші абзацы "кірісі азық-түлік себеті мөлшерінен аспайтын 12 аптаға дейін аудандық ауруханаға жүктілігі бойынша тіркеуге тұру үшін жүгінген жүкті әйелдер;" сөздері "кірісі күнкөріс шегі мөлшерінен аспайтын 12 аптаға дейін емдеу мекемесіне жүктілігі бойынша тіркеуге тұру үшін жүгінген жүкті әйелдер;"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 "адамның иммунотапшылығы қоздырғышын тасымалдаушы және адамның иммунотапшылығы қоздырғышынан туындаған аурудан зардап шегуші тұлғалар" деген абзацпен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тармақшадағы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 "осы Ереженің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тармақшасының төртінші абзацында көрсетілген санаттар үшін осы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тармақшасында көрсетілген құжаттармен бірге науқастың Павлодар облысы "Павлодар облыстық ЖҚТБ-нің (жұқтырған қорғаныш тапшылығы белгісінің) алдын алу және күресу жөніндегі орталығы" мемлекеттік мекемесінде есепке тұрғаны жөнінде медициналық анықтамасы, жеке өтінішінің негізінде – 10 АЕК мөлшерінде әлеуметтік көмек;" деген абзацпен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тармақшадағы бесінші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