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b895" w14:textId="978b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2014 жылғы 30 сәуірдегі "Атаулы және мерекелік күндерге көмек алушылардың жекелеген санаттары үшін әлеуметтік көмек мөлшерін белгілеу туралы" № 116/30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2015 жылғы 23 ақпандағы № 170/40 шешімі. Павлодар облысының Әділет департаментінде 2015 жылғы 13 наурызда № 4355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аудандық мәслихатының 2014 жылғы 30 сәуірдегі "Атаулы және мерекелік күндерге көмек алушылардың жекелеген санаттары үшін әлеуметтік көмек мөлшерін белгілеу туралы" № 116/30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3785 тіркелген, 2014 жылғы 8 мамырда "Ауыл тынысы", "Пульс села"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абзацтағы "69 айлық есептік көрсеткіш (бұдан әрі - АЕК)," деген сөздер мен сандар "150000 (жүз елу мың) теңге"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абзацтағы "1,8 АЕК" деген сөздер мен сандар "10 айлық есептік көрсеткіш (бұдан әрі - АЕК)"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алтыншы абзацтағы "14" саны "10"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жетінші абзацтағы "3,5" саны "10"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тоғызыншы абзацтағы "1,8" саны "10"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оныншы абзацтағы "1,8" саны "10"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бірінші абзацтағы "1,8" саны "5"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