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f426" w14:textId="18ff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Қараоба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19 мамырдағы № 124 қаулысы. Павлодар облысының Әділет департаментінде 2015 жылғы 27 мамырда № 4488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ауданы Қараоба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xml:space="preserve">
      2. "Ақтоғай ауданы Қараоба ауылдық округі әкімінің аппараты" мемлекеттік мекемесі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№124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Қараоба ауылдық округі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 Қараоба ауылдық округі әкімінің аппараты" мемлекеттік мекемесі Ақтоғай ауданы Қараоба ауылдық округінің аумағында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 Қараоба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 Қараоба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 Қараоба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 Қараоба ауылдық округі әкімінің аппараты" мемлекеттік мекеме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 Қараоба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 Қараоба ауылдық округі әкімінің аппараты" мемлекеттік мекемесі өз құзыретінің мәселелері бойынша заңнамада белгіленген тәртіппен Ақтоғай ауданы Қараоба ауылдық округі әкімінің шешімдерімен және өкімдерімен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 Қараоба ауылдық округі әкімінің аппараты"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 Қараоба ауылдық округі әкімінің аппараты" мемлекеттік мекемесінің орналасқан мекен-жайы: Қазақстан Республикасы, Павлодар облысы, 140206, Ақтоғай ауданы, Қараоба ауылы, Советов көшесі, 13.</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 Қараоба ауылдық округі әкімінің аппараты" мемлекеттік мекемесі, государственное учреждение "Аппарат акима Караобинского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 Қараоба ауылдық округі әкімінің аппараты"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 Қараоба ауылдық округі әкімінің аппараты" мемлекеттік мекемесінің жұмыс тәртібі келесі тәртіпте құрылады: сағат 9.00-18.30-ға дейін, түскі үзіліс сағат 13.00-14.30-ға дейін, аптасына бес жұмыс күн, демалыс күндері: сенбі-жексенбі.</w:t>
      </w:r>
    </w:p>
    <w:bookmarkStart w:name="z20" w:id="18"/>
    <w:p>
      <w:pPr>
        <w:spacing w:after="0"/>
        <w:ind w:left="0"/>
        <w:jc w:val="both"/>
      </w:pPr>
      <w:r>
        <w:rPr>
          <w:rFonts w:ascii="Times New Roman"/>
          <w:b w:val="false"/>
          <w:i w:val="false"/>
          <w:color w:val="000000"/>
          <w:sz w:val="28"/>
        </w:rPr>
        <w:t>
      12. Мемлекет Ақтоғай ауданының әкімдігі тұлғасында "Ақтоғай ауданы Қараоба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 Қараоба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 Қараоба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 Қараоба ауылдық округі әкімінің аппараты" мемлекеттік мекемесі кәсіпкерлік субъектілерімен "Ақтоғай ауданы Қараоба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 Қараоба ауылдық округі әкімінің аппараты" мемлекеттік</w:t>
      </w:r>
      <w:r>
        <w:br/>
      </w:r>
      <w:r>
        <w:rPr>
          <w:rFonts w:ascii="Times New Roman"/>
          <w:b/>
          <w:i w:val="false"/>
          <w:color w:val="000000"/>
        </w:rPr>
        <w:t>мекемесінің 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 Қараоба ауылдық округі әкімінің аппараты" мемлекеттік мекемесінің миссиясы: Ақтоғай ауданы Қараоба ауылдық округінің аумағында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 Қараоба ауылдық округі әкімінің аппараты" мемлекеттік мекемесінің мақсаты ауылдық округ әкімінің Ақтоғай ауданы Қараоба ауылдық округінің аумағында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"Ақтоғай ауданы Қараоба ауылдық округі әкімінің аппараты" мемлекеттік мекемесі қызметінің мәні Ақтоғай ауданы Қараоба ауылдық округі әкімінің қызметін ақпараттық-талдау, ұйымдық-құқықтық және материалдық-техникалық қамтамасыз ету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қоғамдық келісім, саяси тұрақтылығы мен қазақстандық отансүйгіштіктің конституциялық қағидаттарын жүзеге асыруында жәрдемдесу;</w:t>
      </w:r>
    </w:p>
    <w:p>
      <w:pPr>
        <w:spacing w:after="0"/>
        <w:ind w:left="0"/>
        <w:jc w:val="both"/>
      </w:pPr>
      <w:r>
        <w:rPr>
          <w:rFonts w:ascii="Times New Roman"/>
          <w:b w:val="false"/>
          <w:i w:val="false"/>
          <w:color w:val="000000"/>
          <w:sz w:val="28"/>
        </w:rPr>
        <w:t>
      2) Қазақстан Республикасының заңдарын, Қазақстан Республикасының Президенті мен Үкіметінің актілерін, өзге де нормативтік құқықтық актілерді, облыс және аудан әкімдігінің қаулыларын, облыс және аудан әкімінің шешімдері мен өкімдерінің орындалуын ұйымдастыру және қамтамасыз ету;</w:t>
      </w:r>
    </w:p>
    <w:p>
      <w:pPr>
        <w:spacing w:after="0"/>
        <w:ind w:left="0"/>
        <w:jc w:val="both"/>
      </w:pPr>
      <w:r>
        <w:rPr>
          <w:rFonts w:ascii="Times New Roman"/>
          <w:b w:val="false"/>
          <w:i w:val="false"/>
          <w:color w:val="000000"/>
          <w:sz w:val="28"/>
        </w:rPr>
        <w:t>
      3) Ақтоғай ауданы Қараоба ауылдық округі әкімінің нормашығармашылық қызметін қамтамасыз ету;</w:t>
      </w:r>
    </w:p>
    <w:p>
      <w:pPr>
        <w:spacing w:after="0"/>
        <w:ind w:left="0"/>
        <w:jc w:val="both"/>
      </w:pPr>
      <w:r>
        <w:rPr>
          <w:rFonts w:ascii="Times New Roman"/>
          <w:b w:val="false"/>
          <w:i w:val="false"/>
          <w:color w:val="000000"/>
          <w:sz w:val="28"/>
        </w:rPr>
        <w:t>
      4) жергілікті өзін-өзі басқару органдарымен, қоғамдық ұйымдармен және бұқаралық ақпарат құралдарымен өзара әрекеттесу.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xml:space="preserve">
      1) Ақтоғай ауданы Қараоба ауылдық округі әкімінің қызметін ақпараттық-талдау, ұйымдық-құқықтық және материалдық-техникалық қамтамасыз етуді жүзеге асырады; </w:t>
      </w:r>
    </w:p>
    <w:p>
      <w:pPr>
        <w:spacing w:after="0"/>
        <w:ind w:left="0"/>
        <w:jc w:val="both"/>
      </w:pPr>
      <w:r>
        <w:rPr>
          <w:rFonts w:ascii="Times New Roman"/>
          <w:b w:val="false"/>
          <w:i w:val="false"/>
          <w:color w:val="000000"/>
          <w:sz w:val="28"/>
        </w:rPr>
        <w:t xml:space="preserve">
      2)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3) жеке және заңды тұлғалардың өтініштерін қарайды, олардың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Қазақстан Республикасының заңнамасында белгiленген тәртiппен қызметтік құжаттардың қаралуын қамтамасыз етеді;</w:t>
      </w:r>
    </w:p>
    <w:p>
      <w:pPr>
        <w:spacing w:after="0"/>
        <w:ind w:left="0"/>
        <w:jc w:val="both"/>
      </w:pPr>
      <w:r>
        <w:rPr>
          <w:rFonts w:ascii="Times New Roman"/>
          <w:b w:val="false"/>
          <w:i w:val="false"/>
          <w:color w:val="000000"/>
          <w:sz w:val="28"/>
        </w:rPr>
        <w:t>
      5) мемлекеттік тілді барынша дамытуға бағытталған шараларды қабылдайды, оның халықаралық беделін нығайтады;</w:t>
      </w:r>
    </w:p>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7) Қазақстан Республикасының қолданыстағы заңнамаға сәйкес өз құзыреті шегінде нотариаттық іс-әрекеттерді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қоғамдық көлiк қозғалысын ұйымдастырады;</w:t>
      </w:r>
    </w:p>
    <w:p>
      <w:pPr>
        <w:spacing w:after="0"/>
        <w:ind w:left="0"/>
        <w:jc w:val="both"/>
      </w:pPr>
      <w:r>
        <w:rPr>
          <w:rFonts w:ascii="Times New Roman"/>
          <w:b w:val="false"/>
          <w:i w:val="false"/>
          <w:color w:val="000000"/>
          <w:sz w:val="28"/>
        </w:rPr>
        <w:t>
      10) шаруа және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11) жергiлiктi әлеуметтiк инфрақұрылымның дамуына жәрдемдеседі;</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13)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14) табысы аз тұлғаларды анықтайды, мемлекеттік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16)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17)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18) кәсіпқой емес медиаторлардың тізілімін жүргізеді;</w:t>
      </w:r>
    </w:p>
    <w:p>
      <w:pPr>
        <w:spacing w:after="0"/>
        <w:ind w:left="0"/>
        <w:jc w:val="both"/>
      </w:pPr>
      <w:r>
        <w:rPr>
          <w:rFonts w:ascii="Times New Roman"/>
          <w:b w:val="false"/>
          <w:i w:val="false"/>
          <w:color w:val="000000"/>
          <w:sz w:val="28"/>
        </w:rPr>
        <w:t>
      19)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20)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21) жергiлiктi өзiн-өзi басқару органдарымен өзара әрекеттеседі;</w:t>
      </w:r>
    </w:p>
    <w:p>
      <w:pPr>
        <w:spacing w:after="0"/>
        <w:ind w:left="0"/>
        <w:jc w:val="both"/>
      </w:pPr>
      <w:r>
        <w:rPr>
          <w:rFonts w:ascii="Times New Roman"/>
          <w:b w:val="false"/>
          <w:i w:val="false"/>
          <w:color w:val="000000"/>
          <w:sz w:val="28"/>
        </w:rPr>
        <w:t>
      22) шаруашылықтар бойынша есепке алуды жүзеге асырады;</w:t>
      </w:r>
    </w:p>
    <w:p>
      <w:pPr>
        <w:spacing w:after="0"/>
        <w:ind w:left="0"/>
        <w:jc w:val="both"/>
      </w:pPr>
      <w:r>
        <w:rPr>
          <w:rFonts w:ascii="Times New Roman"/>
          <w:b w:val="false"/>
          <w:i w:val="false"/>
          <w:color w:val="000000"/>
          <w:sz w:val="28"/>
        </w:rPr>
        <w:t>
      23) құқық бұзушылық профилактикасына қатысатын азаматтар мен ұйымдарды есепке алуды жүргізеді, оларды көтермелеудің түрлері мен тәртібін айқындайды;</w:t>
      </w:r>
    </w:p>
    <w:p>
      <w:pPr>
        <w:spacing w:after="0"/>
        <w:ind w:left="0"/>
        <w:jc w:val="both"/>
      </w:pPr>
      <w:r>
        <w:rPr>
          <w:rFonts w:ascii="Times New Roman"/>
          <w:b w:val="false"/>
          <w:i w:val="false"/>
          <w:color w:val="000000"/>
          <w:sz w:val="28"/>
        </w:rPr>
        <w:t>
      24)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25) Қазақстан Республикасының қолданыстағы заңнамаға сәйкес мемлекеттік қызметтерді көрсетеді;</w:t>
      </w:r>
    </w:p>
    <w:p>
      <w:pPr>
        <w:spacing w:after="0"/>
        <w:ind w:left="0"/>
        <w:jc w:val="both"/>
      </w:pPr>
      <w:r>
        <w:rPr>
          <w:rFonts w:ascii="Times New Roman"/>
          <w:b w:val="false"/>
          <w:i w:val="false"/>
          <w:color w:val="000000"/>
          <w:sz w:val="28"/>
        </w:rPr>
        <w:t>
      26) Қазақстан Республикасының қолданыстағы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әкімдігінің, әкімінің және жоғары сатыдағы ұйымдардың қарауына Ақтоғай ауданы Қараоба ауылдық округі дамуының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 Қараоба ауылдық округ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1" w:id="29"/>
    <w:p>
      <w:pPr>
        <w:spacing w:after="0"/>
        <w:ind w:left="0"/>
        <w:jc w:val="left"/>
      </w:pPr>
      <w:r>
        <w:rPr>
          <w:rFonts w:ascii="Times New Roman"/>
          <w:b/>
          <w:i w:val="false"/>
          <w:color w:val="000000"/>
        </w:rPr>
        <w:t xml:space="preserve"> 3. "Ақтоғай ауданы Қараоба ауылдық округі әкімінің аппараты"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 Қараоба ауылдық округі әкімінің аппараты" мемлекеттік мекемесіне басшылықты "Ақтоғай ауданы Қараоба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Қараоба ауылдық округінің әкімі жүзеге асырады.</w:t>
      </w:r>
    </w:p>
    <w:bookmarkEnd w:id="30"/>
    <w:bookmarkStart w:name="z33" w:id="31"/>
    <w:p>
      <w:pPr>
        <w:spacing w:after="0"/>
        <w:ind w:left="0"/>
        <w:jc w:val="both"/>
      </w:pPr>
      <w:r>
        <w:rPr>
          <w:rFonts w:ascii="Times New Roman"/>
          <w:b w:val="false"/>
          <w:i w:val="false"/>
          <w:color w:val="000000"/>
          <w:sz w:val="28"/>
        </w:rPr>
        <w:t xml:space="preserve">
      23. Ақтоғай ауданы Қараоба ауылдық округінің әкімі Қазақстан Республикасының қолданыстағы заңнамасына сәйкес тағайындалады және қызметінен босатылады. </w:t>
      </w:r>
    </w:p>
    <w:bookmarkEnd w:id="31"/>
    <w:bookmarkStart w:name="z34" w:id="32"/>
    <w:p>
      <w:pPr>
        <w:spacing w:after="0"/>
        <w:ind w:left="0"/>
        <w:jc w:val="both"/>
      </w:pPr>
      <w:r>
        <w:rPr>
          <w:rFonts w:ascii="Times New Roman"/>
          <w:b w:val="false"/>
          <w:i w:val="false"/>
          <w:color w:val="000000"/>
          <w:sz w:val="28"/>
        </w:rPr>
        <w:t>
      24. Ақтоғай ауданы Қараоба ауылдық округі әкімінің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 Қараоба ауылдық округі әкімінің өкілеттігі:</w:t>
      </w:r>
    </w:p>
    <w:bookmarkEnd w:id="33"/>
    <w:p>
      <w:pPr>
        <w:spacing w:after="0"/>
        <w:ind w:left="0"/>
        <w:jc w:val="both"/>
      </w:pPr>
      <w:r>
        <w:rPr>
          <w:rFonts w:ascii="Times New Roman"/>
          <w:b w:val="false"/>
          <w:i w:val="false"/>
          <w:color w:val="000000"/>
          <w:sz w:val="28"/>
        </w:rPr>
        <w:t xml:space="preserve">
      1) "Ақтоғай ауданы Қараоба ауылдық округі әкімінің аппараты" мемлекеттік мекемесі туралы Ережесін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 Қараоба ауылдық округі әкімінің аппараты"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 Қараоба ауылдық округі әкімінің аппараты" мемлекеттік мекемесінің барлық қызметкерлерімен орындалуы міндетті өз құзыретіне кіретін мәселелер бойынша шешімдер, өкімдер қабылдайды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 Қараоба ауылдық округі әкімінің аппараты"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 Қараоба ауылдық округі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 Қараоба ауылдық округі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Қазақстан Республикасының қолданыстағы заңнамасына сәйкес әкімшілік құқық бұзушылық туралы істерді қарайды және Ақтоғай ауданы Қараоба ауылдық округінің аумағында жасалған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 Қараоба ауылдық округі әкімінің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 Қараоба ауылдық округі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 Қараоба ауылдық округі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 Қараоба ауылдық округі әкімінің аппараты" мемлекеттік мекемесі мен тиісті саласындағы уәкілетті органның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 Қараоба ауылдық округі әкімінің аппараты"</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 Қараоба ауылдық округі әкімінің аппараты"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 Қараоба ауылдық округі әкімінің аппараты"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 Қараоба ауылдық округі әкімінің аппараты"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 Қараоба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 Караоба ауылдық округі әкімінің аппараты"</w:t>
      </w:r>
      <w:r>
        <w:br/>
      </w:r>
      <w:r>
        <w:rPr>
          <w:rFonts w:ascii="Times New Roman"/>
          <w:b/>
          <w:i w:val="false"/>
          <w:color w:val="000000"/>
        </w:rPr>
        <w:t>мемлекеттік мекемені 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 Қараоба ауылдық округі әкімінің аппараты" мемлекеттік мекемені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 Қараоба ауылдық округі әкімінің аппараты"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