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4887" w14:textId="0404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құрылыс, сәулет және қала құрылысы бөлімі"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2 маусымдағы № 157 қаулысы. Павлодар облысының Әділет департаментінде 2015 жылғы 25 маусымда № 4548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"Ақтоғай ауданының құрылыс, сәулет және қала құрылысы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2. "Ақтоғай ауданының құрылыс, сәулет және қала құрылысы бөлімі" мемлекеттік мекемесінің басшысы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міндеттелсін.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157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құрылыс, сәулет және</w:t>
      </w:r>
      <w:r>
        <w:br/>
      </w:r>
      <w:r>
        <w:rPr>
          <w:rFonts w:ascii="Times New Roman"/>
          <w:b/>
          <w:i w:val="false"/>
          <w:color w:val="000000"/>
        </w:rPr>
        <w:t>қала құрылысы бөлімі" коммуналдық</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ауданының құрылыс, сәулет және қала құрылысы бөлімі" коммуналдық мемлекеттік мекемесі Ақтоғай ауданының аумағында құрылыс, сәулет және қала құрылысы саласында басшылық ететін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ауданының құрылыс, сәулет және қала құрылысы бөлімі" коммуналдық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ауданының құрылыс, сәулет және қала құрылысы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ауданының құрылыс, сәулет және қала құрылысы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ауданының құрылыс, сәулет және қала құрылысы бөлімі" коммуналдық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ауданының құрылыс, сәулет және қала құрылысы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ауданының құрылыс, сәулет және қала құрылысы бөлімі" коммуналдық мемлекеттік мекемесі өз құзыретінің мәселелері бойынша заңнамада белгіленген тәртіппен "Ақтоғай ауданының құрылыс, сәулет және қала құрылысы бөлімі" коммуналдық мемлекеттік мекеме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Мемлекет Ақтоғай ауданы әкімдігі тұлғасында "Ақтоғай ауданының құрылыс, сәулет және қала құрылысы бөлімі" коммуналдық мемлекеттік мекемесінің құрылтайшысы болып табылады.</w:t>
      </w:r>
    </w:p>
    <w:bookmarkEnd w:id="14"/>
    <w:bookmarkStart w:name="z17" w:id="15"/>
    <w:p>
      <w:pPr>
        <w:spacing w:after="0"/>
        <w:ind w:left="0"/>
        <w:jc w:val="both"/>
      </w:pPr>
      <w:r>
        <w:rPr>
          <w:rFonts w:ascii="Times New Roman"/>
          <w:b w:val="false"/>
          <w:i w:val="false"/>
          <w:color w:val="000000"/>
          <w:sz w:val="28"/>
        </w:rPr>
        <w:t>
      9. "Ақтоғай ауданының құрылыс, сәулет және қала құрылысы бөлімі" коммуналдық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p>
    <w:bookmarkEnd w:id="15"/>
    <w:p>
      <w:pPr>
        <w:spacing w:after="0"/>
        <w:ind w:left="0"/>
        <w:jc w:val="both"/>
      </w:pPr>
      <w:r>
        <w:rPr>
          <w:rFonts w:ascii="Times New Roman"/>
          <w:b w:val="false"/>
          <w:i w:val="false"/>
          <w:color w:val="000000"/>
          <w:sz w:val="28"/>
        </w:rPr>
        <w:t>
      "Ақтоғай ауданының құрылыс, сәулет және қала құрылысы бөлімі" коммуналдық мемлекеттік мекемесінің жұмыс тәртібі келесі тәртіпте құрылады: сағат 9.00 - 18.30-ға дейін, түскі үзіліс сағат 13.00 - 14.30-ға дейін, аптасына бес жұмыс күн, демалыс күндері: сенбі - жексенбі.</w:t>
      </w:r>
    </w:p>
    <w:bookmarkStart w:name="z18" w:id="16"/>
    <w:p>
      <w:pPr>
        <w:spacing w:after="0"/>
        <w:ind w:left="0"/>
        <w:jc w:val="both"/>
      </w:pPr>
      <w:r>
        <w:rPr>
          <w:rFonts w:ascii="Times New Roman"/>
          <w:b w:val="false"/>
          <w:i w:val="false"/>
          <w:color w:val="000000"/>
          <w:sz w:val="28"/>
        </w:rPr>
        <w:t>
      10. "Ақтоғай ауданының құрылыс, сәулет және қала құрылысы бөлімі" коммуналдық мемлекеттік мекемесінің құрылымы мен штат санының лимиті қолданыстағы заңнамаға сәйкес бекітіледі.</w:t>
      </w:r>
    </w:p>
    <w:bookmarkEnd w:id="16"/>
    <w:bookmarkStart w:name="z19" w:id="17"/>
    <w:p>
      <w:pPr>
        <w:spacing w:after="0"/>
        <w:ind w:left="0"/>
        <w:jc w:val="both"/>
      </w:pPr>
      <w:r>
        <w:rPr>
          <w:rFonts w:ascii="Times New Roman"/>
          <w:b w:val="false"/>
          <w:i w:val="false"/>
          <w:color w:val="000000"/>
          <w:sz w:val="28"/>
        </w:rPr>
        <w:t>
      11. "Ақтоғай ауданының құрылыс, сәулет және қала құрылысы бөлімі" коммуналдық мемлекеттік мекемесінің орналасқан мекен-жайы: Қазақстан Республикасы, Павлодар облысы, 140200, Ақтоғай ауданы, Ақтоғай ауылы, Алин көшесі, 97.</w:t>
      </w:r>
    </w:p>
    <w:bookmarkEnd w:id="17"/>
    <w:bookmarkStart w:name="z20" w:id="18"/>
    <w:p>
      <w:pPr>
        <w:spacing w:after="0"/>
        <w:ind w:left="0"/>
        <w:jc w:val="both"/>
      </w:pPr>
      <w:r>
        <w:rPr>
          <w:rFonts w:ascii="Times New Roman"/>
          <w:b w:val="false"/>
          <w:i w:val="false"/>
          <w:color w:val="000000"/>
          <w:sz w:val="28"/>
        </w:rPr>
        <w:t>
      12. Коммуналдық мемлекеттік мекеменің толық атауы - "Ақтоғай ауданының құрылыс, сәулет және қала құрылысы бөлімі" коммуналдық мемлекеттік мекемесі, коммунальное государственное учреждение "Отдел строительства, архитектуры и градостроительства Актогайского района".</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ауданының құрылыс, сәулет және қала құрылысы бөлімі" коммуналдық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ауданының құрылыс, сәулет және қала құрылысы бөлімі" коммуналдық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ауданының құрылыс, сәулет және қала құрылысы бөлімі" коммуналдық мемлекеттік мекемесі кәсіпкерлік субъектілерімен "Ақтоғай ауданының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ауданының құрылыс, сәулет және қала құрылысы бөлімі"</w:t>
      </w:r>
      <w:r>
        <w:br/>
      </w:r>
      <w:r>
        <w:rPr>
          <w:rFonts w:ascii="Times New Roman"/>
          <w:b/>
          <w:i w:val="false"/>
          <w:color w:val="000000"/>
        </w:rPr>
        <w:t>коммуналдық мемлекеттік мекемесінің миссиясы, мақсаты, қызметінің</w:t>
      </w:r>
      <w:r>
        <w:br/>
      </w:r>
      <w:r>
        <w:rPr>
          <w:rFonts w:ascii="Times New Roman"/>
          <w:b/>
          <w:i w:val="false"/>
          <w:color w:val="000000"/>
        </w:rPr>
        <w:t>мәні, 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ауданының құрылыс, сәулет және қала құрылысы бөлімі" коммуналдық мемлекеттік мекемесінің миссиясы: Ақтоғай ауданының аумағында құрылыс, сәулет және қала құрылысы саласында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ауданының құрылыс, сәулет және қала құрылысы бөлімі" коммуналдық мемлекеттік мекемесінің мақсаты Ақтоғай ауданында құрылысты дамытуға бағытталған мемлекеттік саясатты жүргізу және құрылыс , сәулет және қала құрылысы саласындағы азаматтардың конституциялық құқықтары мен бостандықтарын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ауданының құрылыс, сәулет және қала құрылысы бөлімі" коммуналдық мемлекеттік мекемесі қызметінің мәні құрылыс саласындағы басқарма саясатты аудан деңгейінде жүзеге асыру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құрылыс, сәулет және қала құрылысы саласында мемлекеттік саясатты жүзеге асыру;</w:t>
      </w:r>
    </w:p>
    <w:p>
      <w:pPr>
        <w:spacing w:after="0"/>
        <w:ind w:left="0"/>
        <w:jc w:val="both"/>
      </w:pPr>
      <w:r>
        <w:rPr>
          <w:rFonts w:ascii="Times New Roman"/>
          <w:b w:val="false"/>
          <w:i w:val="false"/>
          <w:color w:val="000000"/>
          <w:sz w:val="28"/>
        </w:rPr>
        <w:t>
      2) аудан елді мекендерінің әлеуметтік, инженерлік инфрақұрылымының қалыптастыруын қамтамасыз ету;</w:t>
      </w:r>
    </w:p>
    <w:p>
      <w:pPr>
        <w:spacing w:after="0"/>
        <w:ind w:left="0"/>
        <w:jc w:val="both"/>
      </w:pPr>
      <w:r>
        <w:rPr>
          <w:rFonts w:ascii="Times New Roman"/>
          <w:b w:val="false"/>
          <w:i w:val="false"/>
          <w:color w:val="000000"/>
          <w:sz w:val="28"/>
        </w:rPr>
        <w:t>
      3) көрсетілетін мемлекеттік қызметтердің сапасын арттыру.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үйлестiреді;</w:t>
      </w:r>
    </w:p>
    <w:p>
      <w:pPr>
        <w:spacing w:after="0"/>
        <w:ind w:left="0"/>
        <w:jc w:val="both"/>
      </w:pPr>
      <w:r>
        <w:rPr>
          <w:rFonts w:ascii="Times New Roman"/>
          <w:b w:val="false"/>
          <w:i w:val="false"/>
          <w:color w:val="000000"/>
          <w:sz w:val="28"/>
        </w:rPr>
        <w:t>
      2)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шешiмдердің жобаларын дайындайды;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объектілерді (кешендерді) қабылдау жөніндегі комиссияның құрамын белгілейді және тағайындайды, сондай-ақ пайдалануға берілетін объектілерді (кешендерді) тіркейді және есебін жүргізеді;</w:t>
      </w:r>
    </w:p>
    <w:p>
      <w:pPr>
        <w:spacing w:after="0"/>
        <w:ind w:left="0"/>
        <w:jc w:val="both"/>
      </w:pPr>
      <w:r>
        <w:rPr>
          <w:rFonts w:ascii="Times New Roman"/>
          <w:b w:val="false"/>
          <w:i w:val="false"/>
          <w:color w:val="000000"/>
          <w:sz w:val="28"/>
        </w:rPr>
        <w:t>
      4) аудан аумағында қала құрылысын дамыту схемаларын, сондай-ақ аудандық маңызы бар қалалардың, кенттердің және негізінде ауылдық елді мекендердің бас жоспарларының жобаларын әзірлеуді ұйымдастырады және аудандық мәслихаттың бекітуіне ұсынады;</w:t>
      </w:r>
    </w:p>
    <w:p>
      <w:pPr>
        <w:spacing w:after="0"/>
        <w:ind w:left="0"/>
        <w:jc w:val="both"/>
      </w:pPr>
      <w:r>
        <w:rPr>
          <w:rFonts w:ascii="Times New Roman"/>
          <w:b w:val="false"/>
          <w:i w:val="false"/>
          <w:color w:val="000000"/>
          <w:sz w:val="28"/>
        </w:rPr>
        <w:t>
      5) елді мекендердің бекітілген бас жоспарларын (аумақтық даму схемаларын) дамыту үшін әзірленетін қала құрылысы жобаларын әзірлейді, бекітуге ұсынады және жүзеге асырады;</w:t>
      </w:r>
    </w:p>
    <w:p>
      <w:pPr>
        <w:spacing w:after="0"/>
        <w:ind w:left="0"/>
        <w:jc w:val="both"/>
      </w:pPr>
      <w:r>
        <w:rPr>
          <w:rFonts w:ascii="Times New Roman"/>
          <w:b w:val="false"/>
          <w:i w:val="false"/>
          <w:color w:val="000000"/>
          <w:sz w:val="28"/>
        </w:rPr>
        <w:t>
      6) салынып жатқан (салынуы белгіленген) объектілер мен кешендердің мониторингін Қазақстан Республикасының Үкіметі белгілеген тәртіппен жүргізеді;</w:t>
      </w:r>
    </w:p>
    <w:p>
      <w:pPr>
        <w:spacing w:after="0"/>
        <w:ind w:left="0"/>
        <w:jc w:val="both"/>
      </w:pPr>
      <w:r>
        <w:rPr>
          <w:rFonts w:ascii="Times New Roman"/>
          <w:b w:val="false"/>
          <w:i w:val="false"/>
          <w:color w:val="000000"/>
          <w:sz w:val="28"/>
        </w:rPr>
        <w:t>
      7)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шешімдердің жобаларын әзірлейді;</w:t>
      </w:r>
    </w:p>
    <w:p>
      <w:pPr>
        <w:spacing w:after="0"/>
        <w:ind w:left="0"/>
        <w:jc w:val="both"/>
      </w:pPr>
      <w:r>
        <w:rPr>
          <w:rFonts w:ascii="Times New Roman"/>
          <w:b w:val="false"/>
          <w:i w:val="false"/>
          <w:color w:val="000000"/>
          <w:sz w:val="28"/>
        </w:rPr>
        <w:t>
      8) жолдар, су құбырлары, тазалау құрылыстары, жылу және электр желілері және ауданның басқа да құрылыс инфрақұрылымы объектілерін салу саласында мемлекеттік саясатты жүзеге асырады;</w:t>
      </w:r>
    </w:p>
    <w:p>
      <w:pPr>
        <w:spacing w:after="0"/>
        <w:ind w:left="0"/>
        <w:jc w:val="both"/>
      </w:pPr>
      <w:r>
        <w:rPr>
          <w:rFonts w:ascii="Times New Roman"/>
          <w:b w:val="false"/>
          <w:i w:val="false"/>
          <w:color w:val="000000"/>
          <w:sz w:val="28"/>
        </w:rPr>
        <w:t>
      9) Қазақстан Республикасының заңнамасына сәйкес мемлекеттік қызметтер көрсетудің қол жетімділігін және сапалылығын қамтамасыз етеді;</w:t>
      </w:r>
    </w:p>
    <w:p>
      <w:pPr>
        <w:spacing w:after="0"/>
        <w:ind w:left="0"/>
        <w:jc w:val="both"/>
      </w:pPr>
      <w:r>
        <w:rPr>
          <w:rFonts w:ascii="Times New Roman"/>
          <w:b w:val="false"/>
          <w:i w:val="false"/>
          <w:color w:val="000000"/>
          <w:sz w:val="28"/>
        </w:rPr>
        <w:t>
      10) Қазақстан Республикасының заңнамасында белгiленген тәртiппен жеке және заңды тұлғалардың өтініштерін, қызметтік құжаттарын қарауды қамтамасыз етеді;</w:t>
      </w:r>
    </w:p>
    <w:p>
      <w:pPr>
        <w:spacing w:after="0"/>
        <w:ind w:left="0"/>
        <w:jc w:val="both"/>
      </w:pPr>
      <w:r>
        <w:rPr>
          <w:rFonts w:ascii="Times New Roman"/>
          <w:b w:val="false"/>
          <w:i w:val="false"/>
          <w:color w:val="000000"/>
          <w:sz w:val="28"/>
        </w:rPr>
        <w:t>
      11) мемлекеттік тілді барынша дамытуға бағытталған шараларды қабылдайды;</w:t>
      </w:r>
    </w:p>
    <w:p>
      <w:pPr>
        <w:spacing w:after="0"/>
        <w:ind w:left="0"/>
        <w:jc w:val="both"/>
      </w:pPr>
      <w:r>
        <w:rPr>
          <w:rFonts w:ascii="Times New Roman"/>
          <w:b w:val="false"/>
          <w:i w:val="false"/>
          <w:color w:val="000000"/>
          <w:sz w:val="28"/>
        </w:rPr>
        <w:t>
      12) Ақтоғай ауданы аумағындағы жылжымайтын мүліктің тіркеу адрестерін анықтау туралы анықтамалар береді;</w:t>
      </w:r>
    </w:p>
    <w:p>
      <w:pPr>
        <w:spacing w:after="0"/>
        <w:ind w:left="0"/>
        <w:jc w:val="both"/>
      </w:pPr>
      <w:r>
        <w:rPr>
          <w:rFonts w:ascii="Times New Roman"/>
          <w:b w:val="false"/>
          <w:i w:val="false"/>
          <w:color w:val="000000"/>
          <w:sz w:val="28"/>
        </w:rPr>
        <w:t>
      13) құрылыс нысандарының сәулет-жоспарларына тапсырмаларды береді;</w:t>
      </w:r>
    </w:p>
    <w:p>
      <w:pPr>
        <w:spacing w:after="0"/>
        <w:ind w:left="0"/>
        <w:jc w:val="both"/>
      </w:pPr>
      <w:r>
        <w:rPr>
          <w:rFonts w:ascii="Times New Roman"/>
          <w:b w:val="false"/>
          <w:i w:val="false"/>
          <w:color w:val="000000"/>
          <w:sz w:val="28"/>
        </w:rPr>
        <w:t>
      14)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w:t>
      </w:r>
    </w:p>
    <w:p>
      <w:pPr>
        <w:spacing w:after="0"/>
        <w:ind w:left="0"/>
        <w:jc w:val="both"/>
      </w:pPr>
      <w:r>
        <w:rPr>
          <w:rFonts w:ascii="Times New Roman"/>
          <w:b w:val="false"/>
          <w:i w:val="false"/>
          <w:color w:val="000000"/>
          <w:sz w:val="28"/>
        </w:rPr>
        <w:t>
      15) ауданның елді мекен шегінде объект салу үшін жер учаскелерін береді;</w:t>
      </w:r>
    </w:p>
    <w:p>
      <w:pPr>
        <w:spacing w:after="0"/>
        <w:ind w:left="0"/>
        <w:jc w:val="both"/>
      </w:pPr>
      <w:r>
        <w:rPr>
          <w:rFonts w:ascii="Times New Roman"/>
          <w:b w:val="false"/>
          <w:i w:val="false"/>
          <w:color w:val="000000"/>
          <w:sz w:val="28"/>
        </w:rPr>
        <w:t>
      16)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 әкімі және жоғары сатыдағы ұйымдарының қарастыруға құрылыс, сәулет және қала құрылысы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"Ақтоғай ауданының құрылыс, сәулет және қала құрылысы бөлімі" коммуналдық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5) құрылыс, сәулет және қала құрылысы қызмет субъектілері жіберген мемлекеттік нормативтер мен талаптардың бұзушылықтарын жоюға бағытталған ықпал ету шараларын қолданады;</w:t>
      </w:r>
    </w:p>
    <w:p>
      <w:pPr>
        <w:spacing w:after="0"/>
        <w:ind w:left="0"/>
        <w:jc w:val="both"/>
      </w:pPr>
      <w:r>
        <w:rPr>
          <w:rFonts w:ascii="Times New Roman"/>
          <w:b w:val="false"/>
          <w:i w:val="false"/>
          <w:color w:val="000000"/>
          <w:sz w:val="28"/>
        </w:rPr>
        <w:t>
      6) Қазақстан Республикасының заңнамасына сәйкес басқа да құқықтар мен міндеттерді жүзеге асыру.</w:t>
      </w:r>
    </w:p>
    <w:bookmarkStart w:name="z31" w:id="29"/>
    <w:p>
      <w:pPr>
        <w:spacing w:after="0"/>
        <w:ind w:left="0"/>
        <w:jc w:val="left"/>
      </w:pPr>
      <w:r>
        <w:rPr>
          <w:rFonts w:ascii="Times New Roman"/>
          <w:b/>
          <w:i w:val="false"/>
          <w:color w:val="000000"/>
        </w:rPr>
        <w:t xml:space="preserve"> 3. "Ақтоғай ауданының құрылыс, сәулет және қала құрылысы</w:t>
      </w:r>
      <w:r>
        <w:br/>
      </w:r>
      <w:r>
        <w:rPr>
          <w:rFonts w:ascii="Times New Roman"/>
          <w:b/>
          <w:i w:val="false"/>
          <w:color w:val="000000"/>
        </w:rPr>
        <w:t>бөлімі" коммуналдық мемлекеттік мекеменің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ауданының құрылыс, сәулет және қала құрылысы бөлімі" коммуналдық мемлекеттік мекемесіне басшылықты "Ақтоғай ауданының құрылыс, сәулет және қала құрылысы бөлімі" коммуналдық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30"/>
    <w:bookmarkStart w:name="z33" w:id="31"/>
    <w:p>
      <w:pPr>
        <w:spacing w:after="0"/>
        <w:ind w:left="0"/>
        <w:jc w:val="both"/>
      </w:pPr>
      <w:r>
        <w:rPr>
          <w:rFonts w:ascii="Times New Roman"/>
          <w:b w:val="false"/>
          <w:i w:val="false"/>
          <w:color w:val="000000"/>
          <w:sz w:val="28"/>
        </w:rPr>
        <w:t>
      23. "Ақтоғай ауданының құрылыс, сәулет және қала құрылысы бөлімі" коммуналдық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"Ақтоғай ауданының құрылыс, сәулет және қала құрылысы бөлімі" коммуналдық мемлекеттік мекемесі басшысының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ауданының құрылыс, сәулет және қала құрылысы бөлімі" коммуналдық мемлекеттік мекемесінің бірінші басшысының өкілеттігі:</w:t>
      </w:r>
    </w:p>
    <w:bookmarkEnd w:id="33"/>
    <w:p>
      <w:pPr>
        <w:spacing w:after="0"/>
        <w:ind w:left="0"/>
        <w:jc w:val="both"/>
      </w:pPr>
      <w:r>
        <w:rPr>
          <w:rFonts w:ascii="Times New Roman"/>
          <w:b w:val="false"/>
          <w:i w:val="false"/>
          <w:color w:val="000000"/>
          <w:sz w:val="28"/>
        </w:rPr>
        <w:t>
      1) "Ақтоғай ауданының құрылыс, сәулет және қала құрылысы бөлімі" коммуналдық мемлекеттік мекемесі туралы Ережені аудан әкімдігінің бекітуіне ұсынады;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ауданының құрылыс, сәулет және қала құрылысы бөлімі" коммуналдық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ауданының құрылыс, сәулет және қала құрылысы бөлімі" коммуналдық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ауданының құрылыс, сәулет және қала құрылысы бөлімі" коммуналдық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ауданының құрылыс, сәулет және қала құрылысы бөлімі" коммуналдық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құрылыс, сәулет және қала құрылысы бөлімі" коммуналдық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ауданының құрылыс, сәулет және қала құрылысы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ауданының құрылыс, сәулет және қала құрылысы бөлімі" коммуналдық мемлекеттік мекемесі мен еңбек ұжымының арасындағы қарым - 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ауданының құрылыс, сәулет және қала құрылысы бөлімі" коммуналдық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ауданының құрылыс, сәулет және қала құрылысы бөлімі" коммуналдық мемлекеттік мекемесі мен тиісті саласындағы уәкілетті органының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ауданының құрылыс, сәулет және қала</w:t>
      </w:r>
      <w:r>
        <w:br/>
      </w:r>
      <w:r>
        <w:rPr>
          <w:rFonts w:ascii="Times New Roman"/>
          <w:b/>
          <w:i w:val="false"/>
          <w:color w:val="000000"/>
        </w:rPr>
        <w:t>құрылысы бөлімі" коммуналдық 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ауданының құрылыс, сәулет және қала құрылысы бөлімі" коммуналдық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ауданының құрылыс, сәулет және қала құрылысы бөлімі" коммуналдық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ауданының құрылыс, сәулет және қала құрылысы бөлімі" коммуналдық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ауданының құрылыс, сәулет және қала құрылысы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ауданының құрылыс, сәулет және қала</w:t>
      </w:r>
      <w:r>
        <w:br/>
      </w:r>
      <w:r>
        <w:rPr>
          <w:rFonts w:ascii="Times New Roman"/>
          <w:b/>
          <w:i w:val="false"/>
          <w:color w:val="000000"/>
        </w:rPr>
        <w:t>құрылысы бөлімі" коммуналдық мемлекеттік мекемені</w:t>
      </w:r>
      <w:r>
        <w:br/>
      </w:r>
      <w:r>
        <w:rPr>
          <w:rFonts w:ascii="Times New Roman"/>
          <w:b/>
          <w:i w:val="false"/>
          <w:color w:val="000000"/>
        </w:rPr>
        <w:t>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ауданының құрылыс, сәулет және қала құрылысы бөлімі" коммуналдық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ауданының құрылыс, сәулет және қала құрылысы бөлімі" коммуналдық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