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1bab" w14:textId="3651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2015 жылғы 12 маусымдағы № 161 қаулысы. Павлодар облысының Әділет департаментінде 2015 жылғы 29 маусымда № 4555 болып тіркелді. Күші жойылды - қолданыс мерзімінің аяқталуына байланысты (Павлодар облысы Ақтоғай ауданы әкімі аппараты басшысының 2016 жылғы 12 қаңтардағы N 26/1-15/25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қолданыс мерзімінің аяқталуына байланысты (Павлодар облысы Ақтоғай ауданы әкімі аппараты басшысының 12.01.2016 N 26/1-15/25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ауданы бойынша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 ресми жарияланған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2015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облысы Ақтоғай аудандық әкімдігінің 08.10.2015 </w:t>
      </w:r>
      <w:r>
        <w:rPr>
          <w:rFonts w:ascii="Times New Roman"/>
          <w:b w:val="false"/>
          <w:i w:val="false"/>
          <w:color w:val="ff0000"/>
          <w:sz w:val="28"/>
        </w:rPr>
        <w:t>N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"/>
        <w:gridCol w:w="3507"/>
        <w:gridCol w:w="978"/>
        <w:gridCol w:w="2"/>
        <w:gridCol w:w="1554"/>
        <w:gridCol w:w="4"/>
        <w:gridCol w:w="2562"/>
        <w:gridCol w:w="2857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мекемелерінің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қаржыландырудың айлық өлшемі,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балабақшасы Коммуналдық мемлекеттік қазынашылық кәсіпорн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 35091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36091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"Ақбота" балабақшасы Коммуналдық мемлекеттік қазынашылық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жастан 3 жасқа дейін 33040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34040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толық күн болатын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Приречен орта мектебі" коммуналдық мемлекеттік мекемесі ("Қарлығаш" шағын-орталығы)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Тіленшін атындағы орта мектебі" коммуналдық мемлекеттік мекемесі ("Бөбек" шағын-орталығы)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Естай атындағы орта мектебі" коммуналдық мемлекеттік мекемесі ("Балдырған" шағын-орталығы)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Шидерти орта мектебі" коммуналдық мемлекеттік мекемесі ("Балдырған" шағын-орталығы)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Мүткенов орта мектебі" коммуналдық мемлекеттік мекемесі ("Балдырған" шағын-орталығы)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Харьков орта мектебі" коммуналдық мемлекеттік мекемесі ("Балапан" шағын- 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Қараоба орта мектебі" коммуналдық мемлекеттік мекемесі ("Айгөлек" шағын-орталығы)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(республиқалық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Ыдырысов атындағы орта мектебі" коммуналдық мемлекеттік мекемесі ("Болашақ" шағын-орталығы)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толық емес күн болатын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Агрономия орта мектебі" коммуналдық мемлекеттік мекемесі ("Балдаурен" шағын- 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Еңбекші орта мектебі" коммуналдық мемлекеттік мекемесі ("Балдырған" шағын-орталығы)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жалпы білім беретін Шолақсор орта мектебі" коммуналдық мемлекеттік мекемесі ("Ақбота" шағын- 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