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258f" w14:textId="bd82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аумағында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әкімінің 2015 жылғы 7 шілдедегі № 8 шешімі. Павлодар облысының Әділет департаментінде 2015 жылғы 13 шілдеде № 4589 болып тіркелді. Күші жойылды - Павлодар облысы Ақтоғай ауданы әкімінің 2016 жылғы 21 қаңтардағы № 1 (қол қойылған күнінен бастап күшіне енеді)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Ақтоғай ауданы әкімінің 21.01.2016 № 1 (қол қойылған күнінен бастап күшіне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13) тармақшасына, Қазақстан Республикасының 2014 жылғы 11 сәуірдегі "Азаматтық қорғаныс туралы" Заңының 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"Табиғи және техногендiк сипаттағы төтенше жағдайлардың сыныптамасын белгілеу туралы"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 w:val="false"/>
          <w:i w:val="false"/>
          <w:color w:val="000000"/>
          <w:sz w:val="28"/>
        </w:rPr>
        <w:t>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Ақтоғай ауданының Ақтоғай ауылдық округінде табиғи сипаттағы төтенше жағдай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Азаматтық қорғаныс мемлекеттік жүйесінің аудандық аумақтық кіші жүйесі қызметінің төтенше жағдай тәртібі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 әкімінің орынбасары Ж.Ш.Ташеневке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Ақтоғай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С.Батырғұжинов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