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54f4" w14:textId="9d45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10 қарашадағы № 221/51 шешімі. Павлодар облысының Әділет департаментінде 2015 жылғы 25 қарашада № 4807 болып тіркелді. Күші жойылды - Павлодар облысы Ақтоғай аудандық мәслихатының 2016 жылғы 8 қаңтардағы N 234/54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08.01.2016 N 234/54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туралы",Заңының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24 желтоқсандағы (V шақырылған XXXIX кезекті сессиясы) "2015 - 2017 жылдарға арналған Ақтоғай ауданының бюджеті туралы" № 166/39 (Нормативтік құқықтық актілер мемлекеттік тіркеу тізілімінде 2015 жылғы 14 қаңтардағы № 4266 болып тіркелген, 2015 жылғы 18 каңтардағы № 2 "Ауыл тынысы", № 2 "Пульс села"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"2291530" сандары "2299664"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"269652" сандары "268372"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"4020" сандары "4605"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"5625" сандары "6320"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"2012233" сандары "2020367"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"2297644" сандары "2305778"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"8300" сандары "6708"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колданыска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166/39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есе-птеу,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- өзі басқару органдарының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