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416b" w14:textId="3104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Ақтоғай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31 желтоқсандағы № 347 қаулысы. Павлодар облысының Әділет департаментінде 2016 жылғы 27 қаңтарда № 4907 болып тіркелді. Күші жойылды - Павлодар облысы Ақтоғай аудандық әкімдігінің 2016 жылғы 16 мамырдағы № 102-1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16.05.2016 № 102-1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жұмыссыз азаматтар үшін қоғамдық жұмыстарды ұйымдастыру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қоғамдық жұмыстар жүргiзiлетiн Ақтоғай ауданы ұйымдардың тiзбесi, қоғамдық жұмыстардың түрлерi, көлемi мен нақты жағдайлары, қатысушылардың еңбегіне төленетін ақының мөлшерi және оларды қаржыландырудың көздерi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арналған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ететін аудан әкiмiнiң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желтоқсандағы №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жүргiзiлетiн Ақтоғай ауданы ұйымдардың тiзбесi,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түрлерi, көлемi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еңбегіне төленетін ақының мөлшерi және оларды қаржыландырудың көздерi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921"/>
        <w:gridCol w:w="2190"/>
        <w:gridCol w:w="5401"/>
        <w:gridCol w:w="1683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қаржыландырудың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90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аумақты көркейту – 30000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 жинау және арту – 2500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ағаштарды көктемгі өңдеу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ұйымдаспаған қоқыс орнын жою – 300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аумақты қардан және қоқыстан тазалау – 40,0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250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аумақты қардан және қоқыстан тазалау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"Жалаулы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қардан және қоқыстан тазалау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"Жолболды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15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90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қардан және қоқыстан тазалау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қардан және қоқыстан тазалау – 8,0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"Қожамжар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19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көркейту – 12000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ұйымдаспаған қоқыс орнын жою – 100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аумақты қардан және қоқыстан тазалау – 8,0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"Мүткенов ауылдық округі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көркейту – 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1000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қызметкердің алдын ала кәсіби даярлығын талап етпейтін ескерткіштер мен обелискілерді көркейту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ұйымдаспаған қоқыс орнын жою – 150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аумақты қардан және қоқыстан тазалау – 10,0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"Разумов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17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қардан және қоқыстан тазалау – 9,0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қызметкердің алдын ала кәсіби даярлығын талап етпейтін ескерткіштер мен обелискілерді көркейту – 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70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аумақты қардан және қоқыстан тазалау – 5,0 гектар.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8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отырғызу – 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 жинау және арту – 30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– 15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қардан және қоқыстан тазалау – 2,0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желтоқсандағы №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8"/>
        <w:gridCol w:w="4206"/>
        <w:gridCol w:w="2838"/>
        <w:gridCol w:w="2838"/>
      </w:tblGrid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"Жалаулы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"Жолболды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"Қожамжар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"Мүткенов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"Разумов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