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c4ff" w14:textId="3b2c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ауданында 2015 жылы жергілікті бюджеттен қаржыландырылатын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2015 жылғы 23 қаңтардағы № 16/1 қаулысы, Павлодар облысының Әділет департаментінде 2015 жылғы 16 ақпанда № 4311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 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№ 836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Ережесіне сәйкес, жұмыссыз азаматтарға ақылы қоғамдық жұмыстарды ұйымдастыру мақсатында Баянауыл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жылға қоғамдық жұмыстар жүргiзiлетiн ұйымдардың тiзбесi, қоғамдық жұмыстардың түрлерi, көлемi мен нақты жағдайлары, қатысушылардың еңбекақысының мөлшерi және оларды қаржыландырудың көздерi 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жылға қоғамдық жұмыстарға сұраныс пен ұсыныс 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Баянауыл ауданы әкімінің әлеуметтік саланы бағыттайтын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рет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қоғамдық жұмыстар жүргiзiлетiн ұйымдардың тiзбесi, қоғамдық</w:t>
      </w:r>
      <w:r>
        <w:br/>
      </w:r>
      <w:r>
        <w:rPr>
          <w:rFonts w:ascii="Times New Roman"/>
          <w:b/>
          <w:i w:val="false"/>
          <w:color w:val="000000"/>
        </w:rPr>
        <w:t>жұмыстардың түрлерi, көлемi мен 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еңбекақысының мөлшерi және оларды қаржыландырудың көздерi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тiзбесi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көлемі мен нақты жағдайлары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Қатысушылардың еңбегіне төленетiн ақынын мөлшерi, қаржыландыру көзi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ауданы, Майқайың кенті әкімінің аппараты"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экологиялық сауықтыру.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елді мекеннің - 1500 шаршы метір аймағын санитарлық 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 жалақының мөлшерi, аудандық бюджет.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ауданы, Баянауыл ауылдық округі әкімінің аппараты"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экологиялық сауықтыру.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елді мекеннің - 2000 шаршы метір аймағын санитарлық 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 жалақының мөлшерi, аудандық бюджет.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ауданы, Ақсан ауылдық округі әкімінің аппараты"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экологиялық сауықтыру; курьерлік жұмыс.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елді мекеннің - 1500 шаршы метір аймағын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 - күніне 5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 жалақының мөлшерi, аудандық бюджет.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Бірлік ауылдық округі әкімінің аппараты"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экологиялық сауықтыру.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елді мекеннің - 1500 шаршы метір аймағын санитарлық 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 жалақының мөлшерi, аудандық бюджет.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ауданы, Торайғыр ауылдық округі әкімінің аппараты"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экологиялық сауықтыру; курьерлік жұмыс.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елді мекеннің - 1500 шаршы метір аймағын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 - күніне 5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 жалақының мөлшерi, аудандық бюджет.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ауданы, Қызылтау ауылдық округі әкімінің аппараты"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экологиялық сауықтыру.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елді мекеннің - 1300 шаршы метір аймағын санитарлық 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 жалақының мөлшерi, аудандық бюджет.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ауданы, Қаратомар ауылдық округі әкімінің аппараты"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экологиялық сауықтыру.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елді мекеннің - 1300 шаршы метір аймағын санитарлық 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 жалақының мөлшерi, аудандық бюджет.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ауданы, Күркелі ауылдық округі әкімінің аппараты"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экологиялық сауықтыру.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елді мекеннің - 1500 шаршы метір аймағын санитарлық 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 жалақының мөлшерi, аудандық бюджет.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ауданы, Құндыкөл ауылдық округі әкімінің аппараты"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экологиялық сауықтыру; курьерлік жұмыс.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елді мекеннің - 1500 шаршы метір аймағын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 - күніне 5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 жалақының мөлшерi, аудандық бюджет.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ауданы, Сәтбаев ауылдық округі әкімінің аппараты"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экологиялық сауықтыру; курьерлік жұмыс.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елді мекеннің - 1500 шаршы метір аймағын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 - күніне 5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 жалақының мөлшерi, аудандық бюджет.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ауданы, Жаңажол ауылдық округі әкімінің аппараты"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экологиялық сауықтыру.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елді мекеннің - 1500 шаршы метір аймағын санитарлық 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 жалақының мөлшерi, аудандық бюджет.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ауданы, Жаңатілек ауылдық округі әкімінің аппараты"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экологиялық сауықтыру; курьерлік жұмыс.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елді мекеннің - 1500 шаршы метір аймағын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 - күніне 5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 жалақының мөлшерi, аудандық бюджет.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ауданы, Ұзынбұлақ ауылдық округі әкімінің аппараты"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экологиялық сауықтыру; курьерлік жұмыс.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елді мекеннің - 1500 шаршы метір аймағын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 - күніне 5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 жалақының мөлшерi, аудандық бюджет.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ауданы, Шөптікөл ауылдық округі әкімінің аппараты"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экологиялық сауықтыру.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елді мекеннің - 1300 шаршы метір аймағын санитарлық 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 жалақының мөлшерi, 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бойынша қорғаныс істері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мен тіркелім комиссияларына көмек.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Құжаттармен жұмыс істеу -1000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 жалақының мөлшерi, 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әкімінің аппараты"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құжаттармен жұмыс істеуге көмек;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 тігу; курьерлік жұмыс.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құжаттармен жұмыс істеу -2000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 - күніне 5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 жалақының мөлшерi, аудандық бюджет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қоғамдық жұмыстарға сұраныс пен ұсыныс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тiзбесi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Сұраныс (адам саны)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 (адам саны)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ауданы, Майқайың кенті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ауданы, Баянауыл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ауданы, Ақсан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Бірлік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ауданы, Торайғыр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ауданы, Қызылтау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ауданы, Қаратомар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ауданы, Күркелі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ауданы, Құндыкөл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ауданы, Сәтбаев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ауданы, Жаңажол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ауданы, Жаңатілек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ауданы, Ұзынбұлақ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ауданы, Шөптікөл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бойынша қорғаныс істері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