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988f" w14:textId="cf29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кезекті XLII сессия) 2014 жылғы 25 желтоқсандағы № 235/42 "Баянауыл ауданының 2015 - 2017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2015 жылғы 13 ақпандағы № 240/43 шешімі. Павлодар облысының Әділет департаментінде 2015 жылғы 26 ақпанда № 4320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(V сайланған кезекті XLII сессия) 2014 жылғы 25 желтоқсандағы "Баянауыл ауданының 2015 - 2017 жылдарға арналған бюджеті туралы" № 235/42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12 қаңтарда № 4256 тіркелген, 2015 жылғы 23 қаңтардағы № 4 "Баянтау" аудандық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"3801157" деген сандар "3810078"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"-59278" деген сандар "-68199"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"59278" деген сандар "68199"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әлеуметтік-экономикалық даму мәселелері, жоспар мен бюджет және әлеуметтік саясат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Баянауыл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2015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жылғы 13 ақпандағы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240/43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Баянауыл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(V сайланған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кезекті XLII сессия)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25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235/42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2015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іс–шараларды iске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калыптастыру немесе ұлғайту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