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4e77" w14:textId="fda4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XLII сессия) 2014 жылғы 25 желтоқсандағы № 235/42 "Баянауыл ауданының 2015 - 2017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23 сәуірдегі № 261/45 шешімі. Павлодар облысының Әділет департаментінде 2015 жылғы 24 сәуірде № 4444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106–бабы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(V сайланған кезекті XLII сессия) 2014 жылғы 25 желтоқсандағы "Баянауыл ауданының 2015 – 2017 жылдарға арналған бюджеті туралы" № 235/42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қаңтарда № 4256 тіркелген, 2015 жылғы 23 қаңтардағы № 4 "Баянтау" аудандық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"3812357" деген сандар "3451354"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"2737838" деген сандар "2376835"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"3810078" деген сандар "3449075"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келесі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"5–1. 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Майқайың кенті мен ауылдық округтер арасында жергілікті өзін–өзі басқару органдарына трансферттерді бөлуді 2015 жылға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6–қосымшамен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әлеуметтік–экономикалық даму мәселелері, жоспар мен бюджет және әлеуметтік саясат жөніндегі тұрақты комиссиясына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261/45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Майқайың кенті мен ауылдық округтар арасында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органдарына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