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09cc" w14:textId="72a0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жиналыстар, митингілер, шерулер, пикеттер және демонстрациялар өткізу тәртібін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23 сәуірдегі № 266/45 шешімі. Павлодар облысының Әділет департаментінде 2015 жылғы 22 мамырда № 4480 болып тіркелді. Күші жойылды - Павлодар облысы Баянауыл аудандық мәслихатының 2016 жылғы 04 сәуірдегі № 12/02 (алғашқы ресми жарияланған күннен кейін он күнтізбелік күн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04.04.2016 № 12/02 (алғашқы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13) тармақшасына,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Жиналыстар, митингілер, шерулер, пикеттер және демонстрациялар өткізу тәртібін қосымша регламенттеу мақсатында, Баянауыл ауданы аумағында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он күнтізбелік күн откен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266/45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ауданында жиналыстар, митингілер, шерулер, пикеттер және</w:t>
      </w:r>
      <w:r>
        <w:br/>
      </w:r>
      <w:r>
        <w:rPr>
          <w:rFonts w:ascii="Times New Roman"/>
          <w:b/>
          <w:i w:val="false"/>
          <w:color w:val="000000"/>
        </w:rPr>
        <w:t>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1686"/>
        <w:gridCol w:w="7729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ауылындағы Ұлы Отан соғысының ардагерлеріне арналған ескерткіш пен Мәдениет үйінің аралығындағы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ауылының мөлтек ауданындағы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ауылындағы спорт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ауылындағы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ауылындағы футбол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ауылындағы ойын-сауық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ауылындағы спорттық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Ж.Аймауытов ауылындағы футбол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ЦЭС ауылындағы ескі бақша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кенті, "Металлургтер стадионы"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Қараащы ауылындағы футбол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ауылындағы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ауылындағы футбол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