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643c" w14:textId="3a26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2015 жылғы 30 қазандағы № 287/10 қаулысы. Павлодар облысының Әділет департаментінде 2015 жылғы 26 қарашада № 4809 болып тіркелді. Күші жойылды - Павлодар облысы Баянауыл аудандық әкімдігінің 2018 жылғы 7 қыркүйектегі № 239/9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07.09.2018 № 239/9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"Баянауыл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(одан әрі - Ереже)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Бельгубаев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2015 жылғы "30" қазандағы</w:t>
            </w:r>
            <w:r>
              <w:br/>
            </w:r>
            <w:r>
              <w:rPr>
                <w:rFonts w:ascii="Times New Roman"/>
                <w:b w:val="false"/>
                <w:i w:val="false"/>
                <w:color w:val="000000"/>
                <w:sz w:val="20"/>
              </w:rPr>
              <w:t>№ 287/10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"Баянауыл ауданының білім бөлімі"</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"Баянауыл ауданының білім бөлімі" мемлекеттік мекемесі Баянауыл ауданының аумағында білім саласында мемлекеттік саясатты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"Баянауыл ауданының білім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"Баянауыл ауданының білім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"Баянауыл ауданының білім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"Баянауыл ауданының білім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"Баянауыл ауданының білім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"Баянауыл ауданының білім бөлімі" мемлекеттік мекемесі өз құзыретінің мәселелері бойынша заңнамада белгiленген тәртiппен "Баянауыл ауданының білім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2"/>
    <w:bookmarkStart w:name="z15" w:id="13"/>
    <w:p>
      <w:pPr>
        <w:spacing w:after="0"/>
        <w:ind w:left="0"/>
        <w:jc w:val="both"/>
      </w:pPr>
      <w:r>
        <w:rPr>
          <w:rFonts w:ascii="Times New Roman"/>
          <w:b w:val="false"/>
          <w:i w:val="false"/>
          <w:color w:val="000000"/>
          <w:sz w:val="28"/>
        </w:rPr>
        <w:t>
      8. "Баянауыл ауданының білім бөлімі" мемлекеттік мекемесінің құрылымы мен штат санының лимитi қолданыстағы заңнамаға сәйкес бекiтiледi.</w:t>
      </w:r>
    </w:p>
    <w:bookmarkEnd w:id="13"/>
    <w:bookmarkStart w:name="z16" w:id="14"/>
    <w:p>
      <w:pPr>
        <w:spacing w:after="0"/>
        <w:ind w:left="0"/>
        <w:jc w:val="both"/>
      </w:pPr>
      <w:r>
        <w:rPr>
          <w:rFonts w:ascii="Times New Roman"/>
          <w:b w:val="false"/>
          <w:i w:val="false"/>
          <w:color w:val="000000"/>
          <w:sz w:val="28"/>
        </w:rPr>
        <w:t>
      9. "Баянауыл ауданының білім бөлімі" мемлекеттік мекемесінің орналасқан жері: Қазақстан Республикасы, Павлодар облысы, 140300, Баянауыл ауданы, Баянауыл ауылы, Сәтбаев көшесі, 27.</w:t>
      </w:r>
    </w:p>
    <w:bookmarkEnd w:id="14"/>
    <w:bookmarkStart w:name="z17" w:id="15"/>
    <w:p>
      <w:pPr>
        <w:spacing w:after="0"/>
        <w:ind w:left="0"/>
        <w:jc w:val="both"/>
      </w:pPr>
      <w:r>
        <w:rPr>
          <w:rFonts w:ascii="Times New Roman"/>
          <w:b w:val="false"/>
          <w:i w:val="false"/>
          <w:color w:val="000000"/>
          <w:sz w:val="28"/>
        </w:rPr>
        <w:t>
      10. "Баянауыл ауданының білім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15"/>
    <w:bookmarkStart w:name="z18" w:id="16"/>
    <w:p>
      <w:pPr>
        <w:spacing w:after="0"/>
        <w:ind w:left="0"/>
        <w:jc w:val="both"/>
      </w:pPr>
      <w:r>
        <w:rPr>
          <w:rFonts w:ascii="Times New Roman"/>
          <w:b w:val="false"/>
          <w:i w:val="false"/>
          <w:color w:val="000000"/>
          <w:sz w:val="28"/>
        </w:rPr>
        <w:t>
      11. Мемлекеттік мекеменің толық атауы - "Баянауыл ауданының білім бөлімі" мемлекеттік мекемесі, государственное учреждение "Отдел образования Баянаульского района".</w:t>
      </w:r>
    </w:p>
    <w:bookmarkEnd w:id="16"/>
    <w:bookmarkStart w:name="z19" w:id="17"/>
    <w:p>
      <w:pPr>
        <w:spacing w:after="0"/>
        <w:ind w:left="0"/>
        <w:jc w:val="both"/>
      </w:pPr>
      <w:r>
        <w:rPr>
          <w:rFonts w:ascii="Times New Roman"/>
          <w:b w:val="false"/>
          <w:i w:val="false"/>
          <w:color w:val="000000"/>
          <w:sz w:val="28"/>
        </w:rPr>
        <w:t>
      12. Мемлекет Баянауыл ауданының әкімдігі тұлғасында "Баянауыл ауданының білім бөлімі"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"Баянауыл ауданының білім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"Баянауыл ауданының білім бөлімі" мемлекеттік мекемесінің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"Баянауыл ауданының білім бөлімі" мемлекеттік мекемесіне кәсiпкерлiк субъектілерімен "Баянауыл ауданының білім бөлімі" мемлекеттік мекемесінің функциялары болып табылатын мiндеттердi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"Баянауыл ауданының білім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p>
    <w:bookmarkStart w:name="z23" w:id="21"/>
    <w:p>
      <w:pPr>
        <w:spacing w:after="0"/>
        <w:ind w:left="0"/>
        <w:jc w:val="left"/>
      </w:pPr>
      <w:r>
        <w:rPr>
          <w:rFonts w:ascii="Times New Roman"/>
          <w:b/>
          <w:i w:val="false"/>
          <w:color w:val="000000"/>
        </w:rPr>
        <w:t xml:space="preserve"> 2. "Баянауыл ауданының білім бөлімі"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мiндеттерi</w:t>
      </w:r>
    </w:p>
    <w:bookmarkEnd w:id="21"/>
    <w:bookmarkStart w:name="z24" w:id="22"/>
    <w:p>
      <w:pPr>
        <w:spacing w:after="0"/>
        <w:ind w:left="0"/>
        <w:jc w:val="both"/>
      </w:pPr>
      <w:r>
        <w:rPr>
          <w:rFonts w:ascii="Times New Roman"/>
          <w:b w:val="false"/>
          <w:i w:val="false"/>
          <w:color w:val="000000"/>
          <w:sz w:val="28"/>
        </w:rPr>
        <w:t>
      16. "Баянауыл ауданының білім бөлімі" мемлекеттік мекемесінің миссиясы: білім саласында мемлекеттік саясатты іске асыру.</w:t>
      </w:r>
    </w:p>
    <w:bookmarkEnd w:id="22"/>
    <w:bookmarkStart w:name="z25" w:id="23"/>
    <w:p>
      <w:pPr>
        <w:spacing w:after="0"/>
        <w:ind w:left="0"/>
        <w:jc w:val="both"/>
      </w:pPr>
      <w:r>
        <w:rPr>
          <w:rFonts w:ascii="Times New Roman"/>
          <w:b w:val="false"/>
          <w:i w:val="false"/>
          <w:color w:val="000000"/>
          <w:sz w:val="28"/>
        </w:rPr>
        <w:t>
      17. "Баянауыл ауданының білім бөлімі" мемлекеттік мекемесі қызметінің негізгі мақсаты білім саласынада азаматтардың конституциялық құқықтары мен бостандықтарын қамтамасыз ету болып табылады.</w:t>
      </w:r>
    </w:p>
    <w:bookmarkEnd w:id="23"/>
    <w:bookmarkStart w:name="z26" w:id="24"/>
    <w:p>
      <w:pPr>
        <w:spacing w:after="0"/>
        <w:ind w:left="0"/>
        <w:jc w:val="both"/>
      </w:pPr>
      <w:r>
        <w:rPr>
          <w:rFonts w:ascii="Times New Roman"/>
          <w:b w:val="false"/>
          <w:i w:val="false"/>
          <w:color w:val="000000"/>
          <w:sz w:val="28"/>
        </w:rPr>
        <w:t>
      18. "Баянауыл ауданының білім бөлімі" мемлекеттік мекемесінің қызметінің мәні ұлттық және жалпы адамзаттық құндылықтарды дамыту болып табылады.</w:t>
      </w:r>
    </w:p>
    <w:bookmarkEnd w:id="24"/>
    <w:bookmarkStart w:name="z27" w:id="25"/>
    <w:p>
      <w:pPr>
        <w:spacing w:after="0"/>
        <w:ind w:left="0"/>
        <w:jc w:val="both"/>
      </w:pPr>
      <w:r>
        <w:rPr>
          <w:rFonts w:ascii="Times New Roman"/>
          <w:b w:val="false"/>
          <w:i w:val="false"/>
          <w:color w:val="000000"/>
          <w:sz w:val="28"/>
        </w:rPr>
        <w:t>
      19. "Баянауыл ауданының білім бөлімі" мемлекеттік мекемесінің міндеттері:</w:t>
      </w:r>
    </w:p>
    <w:bookmarkEnd w:id="25"/>
    <w:p>
      <w:pPr>
        <w:spacing w:after="0"/>
        <w:ind w:left="0"/>
        <w:jc w:val="both"/>
      </w:pPr>
      <w:r>
        <w:rPr>
          <w:rFonts w:ascii="Times New Roman"/>
          <w:b w:val="false"/>
          <w:i w:val="false"/>
          <w:color w:val="000000"/>
          <w:sz w:val="28"/>
        </w:rPr>
        <w:t>
      1)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w:t>
      </w:r>
    </w:p>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pPr>
        <w:spacing w:after="0"/>
        <w:ind w:left="0"/>
        <w:jc w:val="both"/>
      </w:pPr>
      <w:r>
        <w:rPr>
          <w:rFonts w:ascii="Times New Roman"/>
          <w:b w:val="false"/>
          <w:i w:val="false"/>
          <w:color w:val="000000"/>
          <w:sz w:val="28"/>
        </w:rPr>
        <w:t>
      6) педагог қызметкерлердің әлеуметтік мәртебесін арттыруды қамтамасыз ету;</w:t>
      </w:r>
    </w:p>
    <w:p>
      <w:pPr>
        <w:spacing w:after="0"/>
        <w:ind w:left="0"/>
        <w:jc w:val="both"/>
      </w:pPr>
      <w:r>
        <w:rPr>
          <w:rFonts w:ascii="Times New Roman"/>
          <w:b w:val="false"/>
          <w:i w:val="false"/>
          <w:color w:val="000000"/>
          <w:sz w:val="28"/>
        </w:rPr>
        <w:t>
      7) білім ұйымдарының еріктілігін, дербестігін кеңейту, білім ісін басқаруды демократияландыру;</w:t>
      </w:r>
    </w:p>
    <w:p>
      <w:pPr>
        <w:spacing w:after="0"/>
        <w:ind w:left="0"/>
        <w:jc w:val="both"/>
      </w:pPr>
      <w:r>
        <w:rPr>
          <w:rFonts w:ascii="Times New Roman"/>
          <w:b w:val="false"/>
          <w:i w:val="false"/>
          <w:color w:val="000000"/>
          <w:sz w:val="28"/>
        </w:rPr>
        <w:t>
      8) қоғам мен экономикалық қажеттеріне жауап беретін білім сапасын бағалаудың ұлттық жүйесінің жұмыс істеуі;</w:t>
      </w:r>
    </w:p>
    <w:p>
      <w:pPr>
        <w:spacing w:after="0"/>
        <w:ind w:left="0"/>
        <w:jc w:val="both"/>
      </w:pPr>
      <w:r>
        <w:rPr>
          <w:rFonts w:ascii="Times New Roman"/>
          <w:b w:val="false"/>
          <w:i w:val="false"/>
          <w:color w:val="000000"/>
          <w:sz w:val="28"/>
        </w:rPr>
        <w:t>
      9) жалпы оқытудың, жұмыс орны бойынша оқытудың және еңбек нарығының қажеттері арасындағы өзара байланысты қамтамасыз ететін және әркімге білім мен біліктілікке негізделген жеке әлеуметін қоғамда барынша пайдалануға көмектесетін оқыту жүйесін өмір бойы дамыту;</w:t>
      </w:r>
    </w:p>
    <w:p>
      <w:pPr>
        <w:spacing w:after="0"/>
        <w:ind w:left="0"/>
        <w:jc w:val="both"/>
      </w:pPr>
      <w:r>
        <w:rPr>
          <w:rFonts w:ascii="Times New Roman"/>
          <w:b w:val="false"/>
          <w:i w:val="false"/>
          <w:color w:val="000000"/>
          <w:sz w:val="28"/>
        </w:rPr>
        <w:t>
      10) білім алушылардың кәсіптік ұмтылысын қамтамасыз ету;</w:t>
      </w:r>
    </w:p>
    <w:p>
      <w:pPr>
        <w:spacing w:after="0"/>
        <w:ind w:left="0"/>
        <w:jc w:val="both"/>
      </w:pPr>
      <w:r>
        <w:rPr>
          <w:rFonts w:ascii="Times New Roman"/>
          <w:b w:val="false"/>
          <w:i w:val="false"/>
          <w:color w:val="000000"/>
          <w:sz w:val="28"/>
        </w:rPr>
        <w:t>
      11) жұмыс шілермен және басқа да әлеуметтік әріптестермен белсенді өзара іс-қимыл арқылы техникалық және кәсіптік білім дің озық қарқынмен дамытылуын қамтамасыз ету;</w:t>
      </w:r>
    </w:p>
    <w:p>
      <w:pPr>
        <w:spacing w:after="0"/>
        <w:ind w:left="0"/>
        <w:jc w:val="both"/>
      </w:pPr>
      <w:r>
        <w:rPr>
          <w:rFonts w:ascii="Times New Roman"/>
          <w:b w:val="false"/>
          <w:i w:val="false"/>
          <w:color w:val="000000"/>
          <w:sz w:val="28"/>
        </w:rPr>
        <w:t>
      12) мүмкіндігі шектеулі балалардың сапалы білім алуына арнайы жағдайлар жасау.</w:t>
      </w:r>
    </w:p>
    <w:bookmarkStart w:name="z28" w:id="26"/>
    <w:p>
      <w:pPr>
        <w:spacing w:after="0"/>
        <w:ind w:left="0"/>
        <w:jc w:val="both"/>
      </w:pPr>
      <w:r>
        <w:rPr>
          <w:rFonts w:ascii="Times New Roman"/>
          <w:b w:val="false"/>
          <w:i w:val="false"/>
          <w:color w:val="000000"/>
          <w:sz w:val="28"/>
        </w:rPr>
        <w:t>
      20. "Баянауыл ауданының білім бөлімі" мемлекеттік мекемесінің негізгі функциялары:</w:t>
      </w:r>
    </w:p>
    <w:bookmarkEnd w:id="26"/>
    <w:p>
      <w:pPr>
        <w:spacing w:after="0"/>
        <w:ind w:left="0"/>
        <w:jc w:val="both"/>
      </w:pPr>
      <w:r>
        <w:rPr>
          <w:rFonts w:ascii="Times New Roman"/>
          <w:b w:val="false"/>
          <w:i w:val="false"/>
          <w:color w:val="000000"/>
          <w:sz w:val="28"/>
        </w:rPr>
        <w:t>
      1) негізгі орта, жалпы орта білім дің жалпы білім беретін оқу бағдарламаларын іске асыратын білім ұйымдарын білім туралы мемлекеттік үлгідегі құжаттар бланкілеріне тапсырыс ді ұйымдастырады және солармен қамтамасыз етеді, олардың пайдаланылуына бақылауды жүзеге асырады;</w:t>
      </w:r>
    </w:p>
    <w:p>
      <w:pPr>
        <w:spacing w:after="0"/>
        <w:ind w:left="0"/>
        <w:jc w:val="both"/>
      </w:pPr>
      <w:r>
        <w:rPr>
          <w:rFonts w:ascii="Times New Roman"/>
          <w:b w:val="false"/>
          <w:i w:val="false"/>
          <w:color w:val="000000"/>
          <w:sz w:val="28"/>
        </w:rPr>
        <w:t>
      2) білім алушылардың ұлттық бірыңғай тестілеуге қатысуын ұйымдастырады;</w:t>
      </w:r>
    </w:p>
    <w:p>
      <w:pPr>
        <w:spacing w:after="0"/>
        <w:ind w:left="0"/>
        <w:jc w:val="both"/>
      </w:pPr>
      <w:r>
        <w:rPr>
          <w:rFonts w:ascii="Times New Roman"/>
          <w:b w:val="false"/>
          <w:i w:val="false"/>
          <w:color w:val="000000"/>
          <w:sz w:val="28"/>
        </w:rPr>
        <w:t>
      3) мектеп жасына дейiнгi және мектеп жасындағы балаларды есепке алуды, оларды орта бiлiм алғанға дейiн оқытуды ұйымдастырады;</w:t>
      </w:r>
    </w:p>
    <w:p>
      <w:pPr>
        <w:spacing w:after="0"/>
        <w:ind w:left="0"/>
        <w:jc w:val="both"/>
      </w:pPr>
      <w:r>
        <w:rPr>
          <w:rFonts w:ascii="Times New Roman"/>
          <w:b w:val="false"/>
          <w:i w:val="false"/>
          <w:color w:val="000000"/>
          <w:sz w:val="28"/>
        </w:rPr>
        <w:t>
      4) арнайы және мамандандырылған жалпы бiлiм беретiн оқу бағдарламаларын, сондай-ақ мектепке дейiнгi тәрбие мен оқыту және балаларға арналған қосымша бiлiм бағдарламаларын iске асыратын мемлекеттiк бiлiм ұйымдарын қоспағанда, бастауыш, негiзгi орта және жалпы орта бiлiм дiң жалпы бiлiм беретiн оқу бағдарламаларын iске асыратын мемлекеттiк бiлiм ұйымдарын Қазақстан Республикасының заңнамасында белгiленген тәртiппен құрады, қайта ұйымдастырады және таратады;</w:t>
      </w:r>
    </w:p>
    <w:p>
      <w:pPr>
        <w:spacing w:after="0"/>
        <w:ind w:left="0"/>
        <w:jc w:val="both"/>
      </w:pPr>
      <w:r>
        <w:rPr>
          <w:rFonts w:ascii="Times New Roman"/>
          <w:b w:val="false"/>
          <w:i w:val="false"/>
          <w:color w:val="000000"/>
          <w:sz w:val="28"/>
        </w:rPr>
        <w:t>
      5) аудан деңгейінде жалпы білім беретін пәндер бойынша мектептің ғылыми жобалар, олимпиадасы мен конкурстарын, орындаушылар конкурсын және кәсіби шеберлік конкурстарын, мектеп олимпиадаларын ұйымдастыруды және өткізуді қамтамасыз етеді;</w:t>
      </w:r>
    </w:p>
    <w:p>
      <w:pPr>
        <w:spacing w:after="0"/>
        <w:ind w:left="0"/>
        <w:jc w:val="both"/>
      </w:pPr>
      <w:r>
        <w:rPr>
          <w:rFonts w:ascii="Times New Roman"/>
          <w:b w:val="false"/>
          <w:i w:val="false"/>
          <w:color w:val="000000"/>
          <w:sz w:val="28"/>
        </w:rPr>
        <w:t>
      6) балаларға аудан деңгейінде жүзеге асырылатын қосымша білім ді қамтамасыз етеді;</w:t>
      </w:r>
    </w:p>
    <w:p>
      <w:pPr>
        <w:spacing w:after="0"/>
        <w:ind w:left="0"/>
        <w:jc w:val="both"/>
      </w:pPr>
      <w:r>
        <w:rPr>
          <w:rFonts w:ascii="Times New Roman"/>
          <w:b w:val="false"/>
          <w:i w:val="false"/>
          <w:color w:val="000000"/>
          <w:sz w:val="28"/>
        </w:rPr>
        <w:t>
      7) бюджеттік қаражат есебінен қаржыландырылатын мемлекеттік білім ұйымдары қызметкерлерінің біліктіліктерін арттыруды және кадрларды қайта даярлауды ұйымдастырады;</w:t>
      </w:r>
    </w:p>
    <w:p>
      <w:pPr>
        <w:spacing w:after="0"/>
        <w:ind w:left="0"/>
        <w:jc w:val="both"/>
      </w:pPr>
      <w:r>
        <w:rPr>
          <w:rFonts w:ascii="Times New Roman"/>
          <w:b w:val="false"/>
          <w:i w:val="false"/>
          <w:color w:val="000000"/>
          <w:sz w:val="28"/>
        </w:rPr>
        <w:t>
      8) жетім балаларды, ата-аналарының қамқорлығынсыз қалған балаларды белгіленген тәртіппен мемлекеттік қамтамасыз етуді, оларды міндетті түрде жұмысқа орналастыруды және тұрғын үймен қамтамасыз етуді жүзеге асырады;</w:t>
      </w:r>
    </w:p>
    <w:p>
      <w:pPr>
        <w:spacing w:after="0"/>
        <w:ind w:left="0"/>
        <w:jc w:val="both"/>
      </w:pPr>
      <w:r>
        <w:rPr>
          <w:rFonts w:ascii="Times New Roman"/>
          <w:b w:val="false"/>
          <w:i w:val="false"/>
          <w:color w:val="000000"/>
          <w:sz w:val="28"/>
        </w:rPr>
        <w:t>
      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pPr>
        <w:spacing w:after="0"/>
        <w:ind w:left="0"/>
        <w:jc w:val="both"/>
      </w:pPr>
      <w:r>
        <w:rPr>
          <w:rFonts w:ascii="Times New Roman"/>
          <w:b w:val="false"/>
          <w:i w:val="false"/>
          <w:color w:val="000000"/>
          <w:sz w:val="28"/>
        </w:rPr>
        <w:t>
      10) білім саласының уәкілетті органдарына өтінімге сәйкес одан әрі жұмысқа орналастырумен ауылдық жерде кадрлар қажеттілігі туралы өтінімді ұсынады;</w:t>
      </w:r>
    </w:p>
    <w:p>
      <w:pPr>
        <w:spacing w:after="0"/>
        <w:ind w:left="0"/>
        <w:jc w:val="both"/>
      </w:pPr>
      <w:r>
        <w:rPr>
          <w:rFonts w:ascii="Times New Roman"/>
          <w:b w:val="false"/>
          <w:i w:val="false"/>
          <w:color w:val="000000"/>
          <w:sz w:val="28"/>
        </w:rPr>
        <w:t>
      11) білім мониторингін жүзеге асырады;</w:t>
      </w:r>
    </w:p>
    <w:p>
      <w:pPr>
        <w:spacing w:after="0"/>
        <w:ind w:left="0"/>
        <w:jc w:val="both"/>
      </w:pPr>
      <w:r>
        <w:rPr>
          <w:rFonts w:ascii="Times New Roman"/>
          <w:b w:val="false"/>
          <w:i w:val="false"/>
          <w:color w:val="000000"/>
          <w:sz w:val="28"/>
        </w:rPr>
        <w:t>
      12) қамқоршылық кеңестерге көмек көрсетеді;</w:t>
      </w:r>
    </w:p>
    <w:p>
      <w:pPr>
        <w:spacing w:after="0"/>
        <w:ind w:left="0"/>
        <w:jc w:val="both"/>
      </w:pPr>
      <w:r>
        <w:rPr>
          <w:rFonts w:ascii="Times New Roman"/>
          <w:b w:val="false"/>
          <w:i w:val="false"/>
          <w:color w:val="000000"/>
          <w:sz w:val="28"/>
        </w:rPr>
        <w:t>
      13) мемлекеттік білім ұйымдарын кадрлармен қамтамасыз етуді ұйымдастырады;</w:t>
      </w:r>
    </w:p>
    <w:p>
      <w:pPr>
        <w:spacing w:after="0"/>
        <w:ind w:left="0"/>
        <w:jc w:val="both"/>
      </w:pPr>
      <w:r>
        <w:rPr>
          <w:rFonts w:ascii="Times New Roman"/>
          <w:b w:val="false"/>
          <w:i w:val="false"/>
          <w:color w:val="000000"/>
          <w:sz w:val="28"/>
        </w:rPr>
        <w:t>
      14) мектепке дейiнгi тәрбие мен оқытуға мемлекеттiк бiлiм тапсырысын, жан басына шаққандағы қаржыландыру және ата-ананың ақы төлеу мөлшерiн аудан әкімдігіне бекітуге ұсынады;</w:t>
      </w:r>
    </w:p>
    <w:p>
      <w:pPr>
        <w:spacing w:after="0"/>
        <w:ind w:left="0"/>
        <w:jc w:val="both"/>
      </w:pPr>
      <w:r>
        <w:rPr>
          <w:rFonts w:ascii="Times New Roman"/>
          <w:b w:val="false"/>
          <w:i w:val="false"/>
          <w:color w:val="000000"/>
          <w:sz w:val="28"/>
        </w:rPr>
        <w:t>
      15) мектепке дейiнгi тәрбие мен оқытуға мемлекеттiк бiлiм тапсырысын, жан басына шаққандағы қаржыландыру және ата-ананың ақы төлеу мөлшерiн бекiтедi;</w:t>
      </w:r>
    </w:p>
    <w:p>
      <w:pPr>
        <w:spacing w:after="0"/>
        <w:ind w:left="0"/>
        <w:jc w:val="both"/>
      </w:pPr>
      <w:r>
        <w:rPr>
          <w:rFonts w:ascii="Times New Roman"/>
          <w:b w:val="false"/>
          <w:i w:val="false"/>
          <w:color w:val="000000"/>
          <w:sz w:val="28"/>
        </w:rPr>
        <w:t>
      16) аудан деңгейіндегі әдістемелік кабинеттердің материалдық-техникалық базасын қамтамасыз етеді;</w:t>
      </w:r>
    </w:p>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18) мемлекеттiк бiлiм мекемелерiнiң мемлекеттiк атаулы әлеуметтiк көмек алуға құқығы бар отбасылардан, сондай-ақ мемлекеттiк атаулы әлеуметтiк көмек алБаянауылтын,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ұйымының алқалы басқару органы айқындайтын өзге де санаттағы бiлiм алушылар мен тәрбиеленушiлерге жалпы бiлiм беретiн мектептердi ағымдағы ұстауға бөлінетін бюджет қаражатының кемінде бір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19) балаларға әлеуметтік инфрақұрылымды қалыптастыруға қатысады;</w:t>
      </w:r>
    </w:p>
    <w:p>
      <w:pPr>
        <w:spacing w:after="0"/>
        <w:ind w:left="0"/>
        <w:jc w:val="both"/>
      </w:pPr>
      <w:r>
        <w:rPr>
          <w:rFonts w:ascii="Times New Roman"/>
          <w:b w:val="false"/>
          <w:i w:val="false"/>
          <w:color w:val="000000"/>
          <w:sz w:val="28"/>
        </w:rPr>
        <w:t>
      20) ақпараттандыру және кеңестер өткізудің тәртібін, баланың заңды мүдделері мен құқықтарын қорғау жөніндегі іс-шараларды жүзеге асыруды анықтайды;</w:t>
      </w:r>
    </w:p>
    <w:p>
      <w:pPr>
        <w:spacing w:after="0"/>
        <w:ind w:left="0"/>
        <w:jc w:val="both"/>
      </w:pPr>
      <w:r>
        <w:rPr>
          <w:rFonts w:ascii="Times New Roman"/>
          <w:b w:val="false"/>
          <w:i w:val="false"/>
          <w:color w:val="000000"/>
          <w:sz w:val="28"/>
        </w:rPr>
        <w:t>
      21) ведомстволық бағыныстағы заңды тұлғаларды басқару мәселелері бойынша актілерді шығарады, олардың іске асырылуына бақылауды қамтамасыз етеді;</w:t>
      </w:r>
    </w:p>
    <w:p>
      <w:pPr>
        <w:spacing w:after="0"/>
        <w:ind w:left="0"/>
        <w:jc w:val="both"/>
      </w:pPr>
      <w:r>
        <w:rPr>
          <w:rFonts w:ascii="Times New Roman"/>
          <w:b w:val="false"/>
          <w:i w:val="false"/>
          <w:color w:val="000000"/>
          <w:sz w:val="28"/>
        </w:rPr>
        <w:t>
      22) ведомстволық бағыныстағы ұйымдар мүлкінің сақталуы мен пайдалануына бақылауды жүзеге асырады;</w:t>
      </w:r>
    </w:p>
    <w:p>
      <w:pPr>
        <w:spacing w:after="0"/>
        <w:ind w:left="0"/>
        <w:jc w:val="both"/>
      </w:pPr>
      <w:r>
        <w:rPr>
          <w:rFonts w:ascii="Times New Roman"/>
          <w:b w:val="false"/>
          <w:i w:val="false"/>
          <w:color w:val="000000"/>
          <w:sz w:val="28"/>
        </w:rPr>
        <w:t>
      23) мектепке дейiнгi бiлiм ұйымдарын қоспағанда, Қазақстан Республикасының заңнамасында белгiленген тәртiппен бiлiм ұйымдарының бiлiм алушылары мен тәрбиеленушiлерiне медициналық қызмет көрсетудi ұйымдастырады;</w:t>
      </w:r>
    </w:p>
    <w:p>
      <w:pPr>
        <w:spacing w:after="0"/>
        <w:ind w:left="0"/>
        <w:jc w:val="both"/>
      </w:pPr>
      <w:r>
        <w:rPr>
          <w:rFonts w:ascii="Times New Roman"/>
          <w:b w:val="false"/>
          <w:i w:val="false"/>
          <w:color w:val="000000"/>
          <w:sz w:val="28"/>
        </w:rPr>
        <w:t>
      24) тауарларды, жұмыстарды және қызметтерді мемлекеттік сатып алулар жүргізу үдерісінде тапсырыс ші мен конкурстарды ұйымдастырушының функцияларын жүзеге асырады, бұл мақсатқа бөлінген қаражаттың мақсатты және тиімді жұмсалуына бақылауды жүзеге асырады;</w:t>
      </w:r>
    </w:p>
    <w:p>
      <w:pPr>
        <w:spacing w:after="0"/>
        <w:ind w:left="0"/>
        <w:jc w:val="both"/>
      </w:pPr>
      <w:r>
        <w:rPr>
          <w:rFonts w:ascii="Times New Roman"/>
          <w:b w:val="false"/>
          <w:i w:val="false"/>
          <w:color w:val="000000"/>
          <w:sz w:val="28"/>
        </w:rPr>
        <w:t>
      25) ауылдық жердегi бiлiм ұйымдарына жұмыс iстеуге келген жас мамандарды тұрғын үй-тұрмыстық жағдайлармен қамтамасыз етуге жәрдемдеседi;</w:t>
      </w:r>
    </w:p>
    <w:p>
      <w:pPr>
        <w:spacing w:after="0"/>
        <w:ind w:left="0"/>
        <w:jc w:val="both"/>
      </w:pPr>
      <w:r>
        <w:rPr>
          <w:rFonts w:ascii="Times New Roman"/>
          <w:b w:val="false"/>
          <w:i w:val="false"/>
          <w:color w:val="000000"/>
          <w:sz w:val="28"/>
        </w:rPr>
        <w:t>
      26) мектепке дейiнгi тәрбие және оқыту ұйымдарына және отбасыларына қажеттi әдiстемелiк және консультациялық көмек көрсетедi;</w:t>
      </w:r>
    </w:p>
    <w:p>
      <w:pPr>
        <w:spacing w:after="0"/>
        <w:ind w:left="0"/>
        <w:jc w:val="both"/>
      </w:pPr>
      <w:r>
        <w:rPr>
          <w:rFonts w:ascii="Times New Roman"/>
          <w:b w:val="false"/>
          <w:i w:val="false"/>
          <w:color w:val="000000"/>
          <w:sz w:val="28"/>
        </w:rPr>
        <w:t>
      27) "Баянауыл ауданының білім бөлімі" мемлекеттік мекемесіне жүктелген міндеттерді іске асыру үшін мемлекеттік органдармен, лауазымды тұлғалармен өзара іс-қимылды жүзеге асырады;</w:t>
      </w:r>
    </w:p>
    <w:p>
      <w:pPr>
        <w:spacing w:after="0"/>
        <w:ind w:left="0"/>
        <w:jc w:val="both"/>
      </w:pPr>
      <w:r>
        <w:rPr>
          <w:rFonts w:ascii="Times New Roman"/>
          <w:b w:val="false"/>
          <w:i w:val="false"/>
          <w:color w:val="000000"/>
          <w:sz w:val="28"/>
        </w:rPr>
        <w:t>
      28) аудан әкімі тапсырмаларының, аудан әкімі мен әкімдігі актілерінің орындалуын ұйымдастырады және орындайды;</w:t>
      </w:r>
    </w:p>
    <w:p>
      <w:pPr>
        <w:spacing w:after="0"/>
        <w:ind w:left="0"/>
        <w:jc w:val="both"/>
      </w:pPr>
      <w:r>
        <w:rPr>
          <w:rFonts w:ascii="Times New Roman"/>
          <w:b w:val="false"/>
          <w:i w:val="false"/>
          <w:color w:val="000000"/>
          <w:sz w:val="28"/>
        </w:rPr>
        <w:t>
      29) бұқаралық ақпарат құралдары арқылы жұртшылықпен байланысты орнатады және дамытады;</w:t>
      </w:r>
    </w:p>
    <w:p>
      <w:pPr>
        <w:spacing w:after="0"/>
        <w:ind w:left="0"/>
        <w:jc w:val="both"/>
      </w:pPr>
      <w:r>
        <w:rPr>
          <w:rFonts w:ascii="Times New Roman"/>
          <w:b w:val="false"/>
          <w:i w:val="false"/>
          <w:color w:val="000000"/>
          <w:sz w:val="28"/>
        </w:rPr>
        <w:t>
      30) ведомстволық бағыныстағы ұйымдарға әдістемелік көмек көрсетеді;</w:t>
      </w:r>
    </w:p>
    <w:p>
      <w:pPr>
        <w:spacing w:after="0"/>
        <w:ind w:left="0"/>
        <w:jc w:val="both"/>
      </w:pPr>
      <w:r>
        <w:rPr>
          <w:rFonts w:ascii="Times New Roman"/>
          <w:b w:val="false"/>
          <w:i w:val="false"/>
          <w:color w:val="000000"/>
          <w:sz w:val="28"/>
        </w:rPr>
        <w:t>
      31) негiзгi орта, жалпы орта бiлiм ұйымдарында экстернат нысанында оқытуға рұқсат бередi;</w:t>
      </w:r>
    </w:p>
    <w:p>
      <w:pPr>
        <w:spacing w:after="0"/>
        <w:ind w:left="0"/>
        <w:jc w:val="both"/>
      </w:pPr>
      <w:r>
        <w:rPr>
          <w:rFonts w:ascii="Times New Roman"/>
          <w:b w:val="false"/>
          <w:i w:val="false"/>
          <w:color w:val="000000"/>
          <w:sz w:val="28"/>
        </w:rPr>
        <w:t>
      32) ауданның білім объектілері мен ведомстволық бағыныстағы ұйымдардың қаржы-шаруашылық қызметтеріне ішкі бақылауды жүзеге асырады;</w:t>
      </w:r>
    </w:p>
    <w:p>
      <w:pPr>
        <w:spacing w:after="0"/>
        <w:ind w:left="0"/>
        <w:jc w:val="both"/>
      </w:pPr>
      <w:r>
        <w:rPr>
          <w:rFonts w:ascii="Times New Roman"/>
          <w:b w:val="false"/>
          <w:i w:val="false"/>
          <w:color w:val="000000"/>
          <w:sz w:val="28"/>
        </w:rPr>
        <w:t>
      33) ведомстволық бағыныстағы мемлекеттік білім ұйымдары басшыларының кәсіби құзыреттіктеріне аттестаттау жүргізеді;</w:t>
      </w:r>
    </w:p>
    <w:p>
      <w:pPr>
        <w:spacing w:after="0"/>
        <w:ind w:left="0"/>
        <w:jc w:val="both"/>
      </w:pPr>
      <w:r>
        <w:rPr>
          <w:rFonts w:ascii="Times New Roman"/>
          <w:b w:val="false"/>
          <w:i w:val="false"/>
          <w:color w:val="000000"/>
          <w:sz w:val="28"/>
        </w:rPr>
        <w:t>
      34) "Баянауыл ауданының білім бөлімі" мемлекеттік мекемесі мен ведомстволық бағыныстағы ұйымдарда азаматтардың білім мәселелері бойынша ұсыныстарын, өтініштерін, арыз-шағымдарын уақытында қарастыруды қамтамасыз етеді;</w:t>
      </w:r>
    </w:p>
    <w:p>
      <w:pPr>
        <w:spacing w:after="0"/>
        <w:ind w:left="0"/>
        <w:jc w:val="both"/>
      </w:pPr>
      <w:r>
        <w:rPr>
          <w:rFonts w:ascii="Times New Roman"/>
          <w:b w:val="false"/>
          <w:i w:val="false"/>
          <w:color w:val="000000"/>
          <w:sz w:val="28"/>
        </w:rPr>
        <w:t>
      35) ағымдағы шотқа ақшалай қаражатты аудару жолымен патронаттық тәрбиешілердің еңбекақысын төлеу.</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аудан әкімі мен әкімдігіне дамудың негізгі бағыттары, білім саласындағы мәселелерді жедел шешу жөніндегі ұсыныстарды қарастыруға енгізу;</w:t>
      </w:r>
    </w:p>
    <w:p>
      <w:pPr>
        <w:spacing w:after="0"/>
        <w:ind w:left="0"/>
        <w:jc w:val="both"/>
      </w:pPr>
      <w:r>
        <w:rPr>
          <w:rFonts w:ascii="Times New Roman"/>
          <w:b w:val="false"/>
          <w:i w:val="false"/>
          <w:color w:val="000000"/>
          <w:sz w:val="28"/>
        </w:rPr>
        <w:t>
      2) мемлекеттік органдардың, лауазымды тұлғалардың, ұйымдар мен азаматтардың келісімі бойынша белгіленген тәртіпте "Баянауыл ауданының білім бөлімі" мемлекеттік мекемесінің алдына қойылған міндеттерді орындаумен байланысты мәселелер бойынша ақпаратты сұрату және алу;</w:t>
      </w:r>
    </w:p>
    <w:p>
      <w:pPr>
        <w:spacing w:after="0"/>
        <w:ind w:left="0"/>
        <w:jc w:val="both"/>
      </w:pPr>
      <w:r>
        <w:rPr>
          <w:rFonts w:ascii="Times New Roman"/>
          <w:b w:val="false"/>
          <w:i w:val="false"/>
          <w:color w:val="000000"/>
          <w:sz w:val="28"/>
        </w:rPr>
        <w:t>
      3)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4) "Баянауыл ауданының білім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өкілдік ету;</w:t>
      </w:r>
    </w:p>
    <w:p>
      <w:pPr>
        <w:spacing w:after="0"/>
        <w:ind w:left="0"/>
        <w:jc w:val="both"/>
      </w:pPr>
      <w:r>
        <w:rPr>
          <w:rFonts w:ascii="Times New Roman"/>
          <w:b w:val="false"/>
          <w:i w:val="false"/>
          <w:color w:val="000000"/>
          <w:sz w:val="28"/>
        </w:rPr>
        <w:t>
      5) өз құзыреті шегінде шарттар, келісімдер жасау;</w:t>
      </w:r>
    </w:p>
    <w:p>
      <w:pPr>
        <w:spacing w:after="0"/>
        <w:ind w:left="0"/>
        <w:jc w:val="both"/>
      </w:pPr>
      <w:r>
        <w:rPr>
          <w:rFonts w:ascii="Times New Roman"/>
          <w:b w:val="false"/>
          <w:i w:val="false"/>
          <w:color w:val="000000"/>
          <w:sz w:val="28"/>
        </w:rPr>
        <w:t>
      6) қолданыстағы заңнамалық актілерде қарастырылған басқа да құқықтарды және міндеттерді жүзеге асыру.</w:t>
      </w:r>
    </w:p>
    <w:bookmarkStart w:name="z30" w:id="28"/>
    <w:p>
      <w:pPr>
        <w:spacing w:after="0"/>
        <w:ind w:left="0"/>
        <w:jc w:val="left"/>
      </w:pPr>
      <w:r>
        <w:rPr>
          <w:rFonts w:ascii="Times New Roman"/>
          <w:b/>
          <w:i w:val="false"/>
          <w:color w:val="000000"/>
        </w:rPr>
        <w:t xml:space="preserve"> 3. "Баянауыл ауданының білім бөлімі"</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"Баянауыл ауданының білім бөлімі" мемлекеттік мекемесіне басшылықты "Баянауыл ауданының білім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"Баянауыл ауданының білім бөлімі" мемлекеттік мекемесінің бірінші басшысы Қазақстан Республикасындағы қолданыстағы заңнамасына сәйкес Баянауыл ауданының әкімімен қызметіне тағайындалады және қызметінен босатылады.</w:t>
      </w:r>
    </w:p>
    <w:bookmarkEnd w:id="30"/>
    <w:bookmarkStart w:name="z33" w:id="31"/>
    <w:p>
      <w:pPr>
        <w:spacing w:after="0"/>
        <w:ind w:left="0"/>
        <w:jc w:val="both"/>
      </w:pPr>
      <w:r>
        <w:rPr>
          <w:rFonts w:ascii="Times New Roman"/>
          <w:b w:val="false"/>
          <w:i w:val="false"/>
          <w:color w:val="000000"/>
          <w:sz w:val="28"/>
        </w:rPr>
        <w:t>
      24. "Баянауыл ауданының білім бөлімі" мемлекеттік мекемесі бірінші басшысының өкілеттігі:</w:t>
      </w:r>
    </w:p>
    <w:bookmarkEnd w:id="31"/>
    <w:p>
      <w:pPr>
        <w:spacing w:after="0"/>
        <w:ind w:left="0"/>
        <w:jc w:val="both"/>
      </w:pPr>
      <w:r>
        <w:rPr>
          <w:rFonts w:ascii="Times New Roman"/>
          <w:b w:val="false"/>
          <w:i w:val="false"/>
          <w:color w:val="000000"/>
          <w:sz w:val="28"/>
        </w:rPr>
        <w:t>
      1) "Баянауыл ауданының білім бөлімі"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Қазақстан Республикасының заңнамасына сәйкес "Баянауыл ауданының білім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"Баянауыл ауданының білім бөлімі" мемлекеттік мекемесінің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"Баянауыл ауданының білім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"Баянауыл ауданының білім бөлімі" мемлекеттік мекемесінің мүддесін қорғайды;</w:t>
      </w:r>
    </w:p>
    <w:p>
      <w:pPr>
        <w:spacing w:after="0"/>
        <w:ind w:left="0"/>
        <w:jc w:val="both"/>
      </w:pPr>
      <w:r>
        <w:rPr>
          <w:rFonts w:ascii="Times New Roman"/>
          <w:b w:val="false"/>
          <w:i w:val="false"/>
          <w:color w:val="000000"/>
          <w:sz w:val="28"/>
        </w:rPr>
        <w:t>
      6) "Баянауыл ауданының білім бөлімі" мемлекеттік мекемесінің құзыретіне жататын мәселелер бойынша мемлекеттік органдарда, өзге де мекемелерде бөлім мүдделерін білдіру құқығына сенімхаттарды береді;</w:t>
      </w:r>
    </w:p>
    <w:p>
      <w:pPr>
        <w:spacing w:after="0"/>
        <w:ind w:left="0"/>
        <w:jc w:val="both"/>
      </w:pPr>
      <w:r>
        <w:rPr>
          <w:rFonts w:ascii="Times New Roman"/>
          <w:b w:val="false"/>
          <w:i w:val="false"/>
          <w:color w:val="000000"/>
          <w:sz w:val="28"/>
        </w:rPr>
        <w:t>
      7) ведомстволық бағыныстағы ұйымдар басшыларының қатысуымен кеңестер өткізеді;</w:t>
      </w:r>
    </w:p>
    <w:p>
      <w:pPr>
        <w:spacing w:after="0"/>
        <w:ind w:left="0"/>
        <w:jc w:val="both"/>
      </w:pPr>
      <w:r>
        <w:rPr>
          <w:rFonts w:ascii="Times New Roman"/>
          <w:b w:val="false"/>
          <w:i w:val="false"/>
          <w:color w:val="000000"/>
          <w:sz w:val="28"/>
        </w:rPr>
        <w:t>
      8) "Баянауыл ауданының білім бөлімі"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 басшыларын қызметке тағайындайды және қызметтен босатады;</w:t>
      </w:r>
    </w:p>
    <w:p>
      <w:pPr>
        <w:spacing w:after="0"/>
        <w:ind w:left="0"/>
        <w:jc w:val="both"/>
      </w:pPr>
      <w:r>
        <w:rPr>
          <w:rFonts w:ascii="Times New Roman"/>
          <w:b w:val="false"/>
          <w:i w:val="false"/>
          <w:color w:val="000000"/>
          <w:sz w:val="28"/>
        </w:rPr>
        <w:t>
      11) ведомстволық бағыныстағы ұйымдардың басшыларын ынталандыру, тәртіптік жауапкершілікке тартуды, материалдық көмек көрсетуді, оларға тәртіптік жаза қолдануды Қазақстан Республикасының заңнамасымен белгіленген тәртіпте жүзеге асырады;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"Баянауыл ауданының білім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4" w:id="32"/>
    <w:p>
      <w:pPr>
        <w:spacing w:after="0"/>
        <w:ind w:left="0"/>
        <w:jc w:val="both"/>
      </w:pPr>
      <w:r>
        <w:rPr>
          <w:rFonts w:ascii="Times New Roman"/>
          <w:b w:val="false"/>
          <w:i w:val="false"/>
          <w:color w:val="000000"/>
          <w:sz w:val="28"/>
        </w:rPr>
        <w:t>
      25. "Баянауыл ауданының білім бөлімі" мемлекеттік мекемесі мен коммуналдық мүлікті басқару уәкілетті органы (жергілікті атқару органы) арасындағы өзара қарым-қатынас Қазақстан Республикасының қолданыстағы заңнамамен реттеледі.</w:t>
      </w:r>
    </w:p>
    <w:bookmarkEnd w:id="32"/>
    <w:bookmarkStart w:name="z35" w:id="33"/>
    <w:p>
      <w:pPr>
        <w:spacing w:after="0"/>
        <w:ind w:left="0"/>
        <w:jc w:val="both"/>
      </w:pPr>
      <w:r>
        <w:rPr>
          <w:rFonts w:ascii="Times New Roman"/>
          <w:b w:val="false"/>
          <w:i w:val="false"/>
          <w:color w:val="000000"/>
          <w:sz w:val="28"/>
        </w:rPr>
        <w:t>
      26. "Баянауыл ауданының білім бөлімі"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3"/>
    <w:bookmarkStart w:name="z36" w:id="34"/>
    <w:p>
      <w:pPr>
        <w:spacing w:after="0"/>
        <w:ind w:left="0"/>
        <w:jc w:val="both"/>
      </w:pPr>
      <w:r>
        <w:rPr>
          <w:rFonts w:ascii="Times New Roman"/>
          <w:b w:val="false"/>
          <w:i w:val="false"/>
          <w:color w:val="000000"/>
          <w:sz w:val="28"/>
        </w:rPr>
        <w:t xml:space="preserve">
      27. "Баянауыл ауданының білім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4"/>
    <w:bookmarkStart w:name="z37" w:id="35"/>
    <w:p>
      <w:pPr>
        <w:spacing w:after="0"/>
        <w:ind w:left="0"/>
        <w:jc w:val="left"/>
      </w:pPr>
      <w:r>
        <w:rPr>
          <w:rFonts w:ascii="Times New Roman"/>
          <w:b/>
          <w:i w:val="false"/>
          <w:color w:val="000000"/>
        </w:rPr>
        <w:t xml:space="preserve"> 4. "Баянауыл ауданының білім бөлімі"</w:t>
      </w:r>
      <w:r>
        <w:br/>
      </w:r>
      <w:r>
        <w:rPr>
          <w:rFonts w:ascii="Times New Roman"/>
          <w:b/>
          <w:i w:val="false"/>
          <w:color w:val="000000"/>
        </w:rPr>
        <w:t>мемлекеттік мекемесінің мүлкi</w:t>
      </w:r>
    </w:p>
    <w:bookmarkEnd w:id="35"/>
    <w:bookmarkStart w:name="z38" w:id="36"/>
    <w:p>
      <w:pPr>
        <w:spacing w:after="0"/>
        <w:ind w:left="0"/>
        <w:jc w:val="both"/>
      </w:pPr>
      <w:r>
        <w:rPr>
          <w:rFonts w:ascii="Times New Roman"/>
          <w:b w:val="false"/>
          <w:i w:val="false"/>
          <w:color w:val="000000"/>
          <w:sz w:val="28"/>
        </w:rPr>
        <w:t>
      28. "Баянауыл ауданының білім бөлімі" мемлекеттік мекемесінің Қазақстан Республикасының заңнамасында көзделген жағдайларда жедел басқару құқығында оқшауланған мүлкi болуы мүмкiн.</w:t>
      </w:r>
    </w:p>
    <w:bookmarkEnd w:id="36"/>
    <w:p>
      <w:pPr>
        <w:spacing w:after="0"/>
        <w:ind w:left="0"/>
        <w:jc w:val="both"/>
      </w:pPr>
      <w:r>
        <w:rPr>
          <w:rFonts w:ascii="Times New Roman"/>
          <w:b w:val="false"/>
          <w:i w:val="false"/>
          <w:color w:val="000000"/>
          <w:sz w:val="28"/>
        </w:rPr>
        <w:t>
      "Баянауыл ауданының білім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p>
    <w:bookmarkStart w:name="z39" w:id="37"/>
    <w:p>
      <w:pPr>
        <w:spacing w:after="0"/>
        <w:ind w:left="0"/>
        <w:jc w:val="both"/>
      </w:pPr>
      <w:r>
        <w:rPr>
          <w:rFonts w:ascii="Times New Roman"/>
          <w:b w:val="false"/>
          <w:i w:val="false"/>
          <w:color w:val="000000"/>
          <w:sz w:val="28"/>
        </w:rPr>
        <w:t>
      29. "Баянауыл ауданының білім бөлімі" мемлекеттік мекемесіне бекiтiлген мүлiк аудандық коммуналдық меншікке жатады.</w:t>
      </w:r>
    </w:p>
    <w:bookmarkEnd w:id="37"/>
    <w:bookmarkStart w:name="z40" w:id="38"/>
    <w:p>
      <w:pPr>
        <w:spacing w:after="0"/>
        <w:ind w:left="0"/>
        <w:jc w:val="both"/>
      </w:pPr>
      <w:r>
        <w:rPr>
          <w:rFonts w:ascii="Times New Roman"/>
          <w:b w:val="false"/>
          <w:i w:val="false"/>
          <w:color w:val="000000"/>
          <w:sz w:val="28"/>
        </w:rPr>
        <w:t>
      30. Егер заңнамада өзгеше көзделмесе, "Баянауыл ауданының білім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8"/>
    <w:bookmarkStart w:name="z41" w:id="39"/>
    <w:p>
      <w:pPr>
        <w:spacing w:after="0"/>
        <w:ind w:left="0"/>
        <w:jc w:val="left"/>
      </w:pPr>
      <w:r>
        <w:rPr>
          <w:rFonts w:ascii="Times New Roman"/>
          <w:b/>
          <w:i w:val="false"/>
          <w:color w:val="000000"/>
        </w:rPr>
        <w:t xml:space="preserve"> 5. "Баянауыл ауданының білім бөлімі" мемлекеттік</w:t>
      </w:r>
      <w:r>
        <w:br/>
      </w:r>
      <w:r>
        <w:rPr>
          <w:rFonts w:ascii="Times New Roman"/>
          <w:b/>
          <w:i w:val="false"/>
          <w:color w:val="000000"/>
        </w:rPr>
        <w:t>мекемесінің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"Баянауыл ауданының білім бөлімі" мемлекеттік мекемесін қайта ұйымдастыру және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"Баянауыл ауданының білім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1"/>
    <w:bookmarkStart w:name="z44" w:id="42"/>
    <w:p>
      <w:pPr>
        <w:spacing w:after="0"/>
        <w:ind w:left="0"/>
        <w:jc w:val="left"/>
      </w:pPr>
      <w:r>
        <w:rPr>
          <w:rFonts w:ascii="Times New Roman"/>
          <w:b/>
          <w:i w:val="false"/>
          <w:color w:val="000000"/>
        </w:rPr>
        <w:t xml:space="preserve"> 6. "Баянауыл ауданының білім бөлімі" мемлекеттік</w:t>
      </w:r>
      <w:r>
        <w:br/>
      </w:r>
      <w:r>
        <w:rPr>
          <w:rFonts w:ascii="Times New Roman"/>
          <w:b/>
          <w:i w:val="false"/>
          <w:color w:val="000000"/>
        </w:rPr>
        <w:t xml:space="preserve"> мекемесінің қарамағындағы ұйымдардың тізбесі</w:t>
      </w:r>
    </w:p>
    <w:bookmarkEnd w:id="42"/>
    <w:bookmarkStart w:name="z45" w:id="43"/>
    <w:p>
      <w:pPr>
        <w:spacing w:after="0"/>
        <w:ind w:left="0"/>
        <w:jc w:val="both"/>
      </w:pPr>
      <w:r>
        <w:rPr>
          <w:rFonts w:ascii="Times New Roman"/>
          <w:b w:val="false"/>
          <w:i w:val="false"/>
          <w:color w:val="000000"/>
          <w:sz w:val="28"/>
        </w:rPr>
        <w:t>
      33. "Баянауыл ауданының білім бөлімі" мемлекеттік мекемесінің қарамағында мынадай ұйымдар бар:</w:t>
      </w:r>
    </w:p>
    <w:bookmarkEnd w:id="43"/>
    <w:p>
      <w:pPr>
        <w:spacing w:after="0"/>
        <w:ind w:left="0"/>
        <w:jc w:val="both"/>
      </w:pPr>
      <w:r>
        <w:rPr>
          <w:rFonts w:ascii="Times New Roman"/>
          <w:b w:val="false"/>
          <w:i w:val="false"/>
          <w:color w:val="000000"/>
          <w:sz w:val="28"/>
        </w:rPr>
        <w:t>
      Мемлекеттік мекемелер:</w:t>
      </w:r>
    </w:p>
    <w:p>
      <w:pPr>
        <w:spacing w:after="0"/>
        <w:ind w:left="0"/>
        <w:jc w:val="both"/>
      </w:pPr>
      <w:r>
        <w:rPr>
          <w:rFonts w:ascii="Times New Roman"/>
          <w:b w:val="false"/>
          <w:i w:val="false"/>
          <w:color w:val="000000"/>
          <w:sz w:val="28"/>
        </w:rPr>
        <w:t>
      1) "Баянауыл ауданы білім беру бөлімінің Мәшhүр Жүсіп Көпейұлы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 "Баянауыл ауданы білім беру бөлімінің № 2 Майқайың жалпы орта білім беру мектебі"коммуналдық мемлекеттік мекемесі;</w:t>
      </w:r>
    </w:p>
    <w:p>
      <w:pPr>
        <w:spacing w:after="0"/>
        <w:ind w:left="0"/>
        <w:jc w:val="both"/>
      </w:pPr>
      <w:r>
        <w:rPr>
          <w:rFonts w:ascii="Times New Roman"/>
          <w:b w:val="false"/>
          <w:i w:val="false"/>
          <w:color w:val="000000"/>
          <w:sz w:val="28"/>
        </w:rPr>
        <w:t>
      3) "Баянауыл ауданы білім беру бөлімінің № 1 Майқайың жалпы орта білім беру мектебі"коммуналдық мемлекеттік мекемесі;</w:t>
      </w:r>
    </w:p>
    <w:p>
      <w:pPr>
        <w:spacing w:after="0"/>
        <w:ind w:left="0"/>
        <w:jc w:val="both"/>
      </w:pPr>
      <w:r>
        <w:rPr>
          <w:rFonts w:ascii="Times New Roman"/>
          <w:b w:val="false"/>
          <w:i w:val="false"/>
          <w:color w:val="000000"/>
          <w:sz w:val="28"/>
        </w:rPr>
        <w:t>
      4) "Баянауыл ауданы білім беру бөлімінің Сұлужон жалпы орта білім беру мектебі"коммуналдық мемлекеттік мекемесі;</w:t>
      </w:r>
    </w:p>
    <w:p>
      <w:pPr>
        <w:spacing w:after="0"/>
        <w:ind w:left="0"/>
        <w:jc w:val="both"/>
      </w:pPr>
      <w:r>
        <w:rPr>
          <w:rFonts w:ascii="Times New Roman"/>
          <w:b w:val="false"/>
          <w:i w:val="false"/>
          <w:color w:val="000000"/>
          <w:sz w:val="28"/>
        </w:rPr>
        <w:t>
      5) Баянауыл ауданы білім беру бөлімінің "Б. Хайдаров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"Баянауыл ауданы білім беру бөлімінің Ақсан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"Баянауыл ауданы білім беру бөлімінің С. Торайғыров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"Баянауыл ауданы білім беру бөлімінің Шадыра мектеп-балабакша оку-тәрбие кешені" коммуналдық мемлекеттік мекемесі;</w:t>
      </w:r>
    </w:p>
    <w:p>
      <w:pPr>
        <w:spacing w:after="0"/>
        <w:ind w:left="0"/>
        <w:jc w:val="both"/>
      </w:pPr>
      <w:r>
        <w:rPr>
          <w:rFonts w:ascii="Times New Roman"/>
          <w:b w:val="false"/>
          <w:i w:val="false"/>
          <w:color w:val="000000"/>
          <w:sz w:val="28"/>
        </w:rPr>
        <w:t>
      9) "Баянауыл ауданы білім беру бөлімінің Ж. Аймауытов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"Баянауыл ауданы білім беру бөлімінің Жайма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11) "Баянауыл ауданы білім беру бөлімінің № 2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12) "Баянауыл ауданы білім беру бөлімінің Қаражар жалпы негізгі білім беру мектебі" коммуналдық мемлекеттік мекемесі;</w:t>
      </w:r>
    </w:p>
    <w:p>
      <w:pPr>
        <w:spacing w:after="0"/>
        <w:ind w:left="0"/>
        <w:jc w:val="both"/>
      </w:pPr>
      <w:r>
        <w:rPr>
          <w:rFonts w:ascii="Times New Roman"/>
          <w:b w:val="false"/>
          <w:i w:val="false"/>
          <w:color w:val="000000"/>
          <w:sz w:val="28"/>
        </w:rPr>
        <w:t>
      13) "Баянауыл ауданы білім беру бөлімінің Шөптікөл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14) "Баянауыл ауданы білім беру бөлімінің Қ. Кемеңгеров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15) "Баянауыл ауданы білім беру бөлімінің Е. Бекмаханов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16) "Баянауыл ауданы білім беру бөлімінің Егіндібұлақ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17) "Баянауыл ауданы білім беру бөлімінің Зейтін Ақышев атындағы жалпы білім беретін орта мектеп" коммуналдық мемлекеттік мекемесі;</w:t>
      </w:r>
    </w:p>
    <w:p>
      <w:pPr>
        <w:spacing w:after="0"/>
        <w:ind w:left="0"/>
        <w:jc w:val="both"/>
      </w:pPr>
      <w:r>
        <w:rPr>
          <w:rFonts w:ascii="Times New Roman"/>
          <w:b w:val="false"/>
          <w:i w:val="false"/>
          <w:color w:val="000000"/>
          <w:sz w:val="28"/>
        </w:rPr>
        <w:t>
      18) "Баянауыл ауданы білім беру бөлімінің Лекер жалпы негізгі білім беру мектебі" коммуналдық мемлекеттік мекемесі;</w:t>
      </w:r>
    </w:p>
    <w:p>
      <w:pPr>
        <w:spacing w:after="0"/>
        <w:ind w:left="0"/>
        <w:jc w:val="both"/>
      </w:pPr>
      <w:r>
        <w:rPr>
          <w:rFonts w:ascii="Times New Roman"/>
          <w:b w:val="false"/>
          <w:i w:val="false"/>
          <w:color w:val="000000"/>
          <w:sz w:val="28"/>
        </w:rPr>
        <w:t>
      19) "Баянауыл ауданы білім беру бөлімінің Бірлік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20) "Баянауыл ауданы білім беру бөлімінің Академик Қаныш Сәтбаев атындағы мектеп-балабакша оқу-тәрбие кешені" коммуналдық мемлекеттік мекемесі;</w:t>
      </w:r>
    </w:p>
    <w:p>
      <w:pPr>
        <w:spacing w:after="0"/>
        <w:ind w:left="0"/>
        <w:jc w:val="both"/>
      </w:pPr>
      <w:r>
        <w:rPr>
          <w:rFonts w:ascii="Times New Roman"/>
          <w:b w:val="false"/>
          <w:i w:val="false"/>
          <w:color w:val="000000"/>
          <w:sz w:val="28"/>
        </w:rPr>
        <w:t>
      21) "Баянауыл ауданы білім беру бөлімінің Үшқұлын жалпы негізгі білім беру мектебі" коммуналдық мемлекеттік мекемесі;</w:t>
      </w:r>
    </w:p>
    <w:p>
      <w:pPr>
        <w:spacing w:after="0"/>
        <w:ind w:left="0"/>
        <w:jc w:val="both"/>
      </w:pPr>
      <w:r>
        <w:rPr>
          <w:rFonts w:ascii="Times New Roman"/>
          <w:b w:val="false"/>
          <w:i w:val="false"/>
          <w:color w:val="000000"/>
          <w:sz w:val="28"/>
        </w:rPr>
        <w:t>
      22) "Баянауыл ауданы білім беру бөлімінің Әлкей Марғулан атындағы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23) "Баянауыл ауданы білім беру бөлімінің Ақши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24) "Баянауыл ауданы білім беру бөлімінің Ш.Айманов атындағы жалпы орта білім беретін мектеп-интернаты" коммуналдық мемлекеттік мекемесі;</w:t>
      </w:r>
    </w:p>
    <w:p>
      <w:pPr>
        <w:spacing w:after="0"/>
        <w:ind w:left="0"/>
        <w:jc w:val="both"/>
      </w:pPr>
      <w:r>
        <w:rPr>
          <w:rFonts w:ascii="Times New Roman"/>
          <w:b w:val="false"/>
          <w:i w:val="false"/>
          <w:color w:val="000000"/>
          <w:sz w:val="28"/>
        </w:rPr>
        <w:t>
      25) "Баянауыл ауданы білім беру бөлімінің Шоманкөл жалпы бастауыш білім беру мектебі" коммуналдық мемлекеттік мекемесі;</w:t>
      </w:r>
    </w:p>
    <w:p>
      <w:pPr>
        <w:spacing w:after="0"/>
        <w:ind w:left="0"/>
        <w:jc w:val="both"/>
      </w:pPr>
      <w:r>
        <w:rPr>
          <w:rFonts w:ascii="Times New Roman"/>
          <w:b w:val="false"/>
          <w:i w:val="false"/>
          <w:color w:val="000000"/>
          <w:sz w:val="28"/>
        </w:rPr>
        <w:t>
      26) "Баянауыл ауданының білім беру бөлімінің Көкдомбақ бастауыш жалпы білім беру мектебі" коммуналдық мемлекеттік мекемесі;</w:t>
      </w:r>
    </w:p>
    <w:p>
      <w:pPr>
        <w:spacing w:after="0"/>
        <w:ind w:left="0"/>
        <w:jc w:val="both"/>
      </w:pPr>
      <w:r>
        <w:rPr>
          <w:rFonts w:ascii="Times New Roman"/>
          <w:b w:val="false"/>
          <w:i w:val="false"/>
          <w:color w:val="000000"/>
          <w:sz w:val="28"/>
        </w:rPr>
        <w:t>
      27) "Баянауыл ауданы білім беру бөлімінің Біріншімай жалпы бастауыш білім беру мектебі" коммуналдық мемлекеттік мекемесі;</w:t>
      </w:r>
    </w:p>
    <w:p>
      <w:pPr>
        <w:spacing w:after="0"/>
        <w:ind w:left="0"/>
        <w:jc w:val="both"/>
      </w:pPr>
      <w:r>
        <w:rPr>
          <w:rFonts w:ascii="Times New Roman"/>
          <w:b w:val="false"/>
          <w:i w:val="false"/>
          <w:color w:val="000000"/>
          <w:sz w:val="28"/>
        </w:rPr>
        <w:t>
      28) "Баянауыл ауданы білім беру бөлімінің Медет жалпы бастауыш білім беру мектебі" коммуналдық мемлекеттік мекемесі;</w:t>
      </w:r>
    </w:p>
    <w:p>
      <w:pPr>
        <w:spacing w:after="0"/>
        <w:ind w:left="0"/>
        <w:jc w:val="both"/>
      </w:pPr>
      <w:r>
        <w:rPr>
          <w:rFonts w:ascii="Times New Roman"/>
          <w:b w:val="false"/>
          <w:i w:val="false"/>
          <w:color w:val="000000"/>
          <w:sz w:val="28"/>
        </w:rPr>
        <w:t>
      29) "Баянауыл ауданы білім беру бөлімінің Қызылшілік жалпы бастауыш білім беру мектебі" коммуналдық мемлекеттік мекемесі;</w:t>
      </w:r>
    </w:p>
    <w:p>
      <w:pPr>
        <w:spacing w:after="0"/>
        <w:ind w:left="0"/>
        <w:jc w:val="both"/>
      </w:pPr>
      <w:r>
        <w:rPr>
          <w:rFonts w:ascii="Times New Roman"/>
          <w:b w:val="false"/>
          <w:i w:val="false"/>
          <w:color w:val="000000"/>
          <w:sz w:val="28"/>
        </w:rPr>
        <w:t>
      30) "Баянауыл ауданы білім беру бөлімінің Ақмектеп жалпы бастауыш білім беру мектебі"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Алынып тасталды - Павлодар облысы Баянауыл аудандық әкімдігінің 11.03.2016 </w:t>
      </w:r>
      <w:r>
        <w:rPr>
          <w:rFonts w:ascii="Times New Roman"/>
          <w:b w:val="false"/>
          <w:i w:val="false"/>
          <w:color w:val="000000"/>
          <w:sz w:val="28"/>
        </w:rPr>
        <w:t>№ 67/03</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Павлодар облысы Баянауыл аудандық әкімдігінің 11.03.2016 </w:t>
      </w:r>
      <w:r>
        <w:rPr>
          <w:rFonts w:ascii="Times New Roman"/>
          <w:b w:val="false"/>
          <w:i w:val="false"/>
          <w:color w:val="000000"/>
          <w:sz w:val="28"/>
        </w:rPr>
        <w:t>№ 67/03</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қазыналық коммуналдық қәсіпорлар:</w:t>
      </w:r>
    </w:p>
    <w:p>
      <w:pPr>
        <w:spacing w:after="0"/>
        <w:ind w:left="0"/>
        <w:jc w:val="both"/>
      </w:pPr>
      <w:r>
        <w:rPr>
          <w:rFonts w:ascii="Times New Roman"/>
          <w:b w:val="false"/>
          <w:i w:val="false"/>
          <w:color w:val="000000"/>
          <w:sz w:val="28"/>
        </w:rPr>
        <w:t>
      1) Баянауыл ауданының әкімдігі, Баянауыл аудандық білім бөлімінің "Жаяу-Мұса атындағы Баянауыл балалар өнер мектебі" мемлекеттік қазыналық коммуналдық кәсіпорны";</w:t>
      </w:r>
    </w:p>
    <w:p>
      <w:pPr>
        <w:spacing w:after="0"/>
        <w:ind w:left="0"/>
        <w:jc w:val="both"/>
      </w:pPr>
      <w:r>
        <w:rPr>
          <w:rFonts w:ascii="Times New Roman"/>
          <w:b w:val="false"/>
          <w:i w:val="false"/>
          <w:color w:val="000000"/>
          <w:sz w:val="28"/>
        </w:rPr>
        <w:t>
      2) Баянауыл ауданының әкімдігі, Баянауыл аудандық білім бөлімінің "Майқайың балалар өнер мектебі"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