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b381" w14:textId="945b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30 қарашадағы № 307/51 шешімі. Павлодар облысының Әділет департаментінде 2015 жылғы 14 желтоқсанда № 4842 болып тіркелді. Күші жойылды - Павлодар облысы Баянауыл аудандық мәслихатының 2016 жылғы 24 ақпандағы № 336/55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24.02.2016 № 336/55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 Баянауыл ауданының Қазақстан Республикасының жер заңнамасына сәйкес пайдаланылмайтын ауыл шаруашылығы мақсатындағы жерлеріне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Баянауыл аудандық мәслихатының заңдылық, азаматтардың өтініш-шағымдарын қабылдау және аграрлық мәселелер мен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кезінен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