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a02d" w14:textId="3ffa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халқының нысаналы топтарынан жұмыссыздарды жұмыспен қамту саласында әлеуметтік қорғау жөнінде 2015 жылға арналған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2015 жылғы 03 сәуірдегі № 86/4 қаулысы. Павлодар облысының Әділет департаментінде 2015 жылғы 12 мамырда № 4459 болып тіркелді. Қолданылу мерзімінің аяқталуына байланысты күші жойылды (Павлодар облысы Железин аудандық әкімдігінің 2016 жылғы 19 қаңтардағы № 1-16/22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Екерту. Қолданылу мерзімінің аяқталуына байланысты күші жойылды (Павлодар облысы Железин аудандық әкімдігінің 19.01.2016 № 1-16/22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тармақшасына, Қазақстан Республикасының 2001 жылғы 23 қаңтардағы "Халықты жұмыспен қамту туралы"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 нарығындағы жағдай мен бюджет қаражаттарына байланысты Железин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Железин ауданының аумағында тұратын халықтың нысаналы топтарына жататын адамдардың 2015 жылға арналған қосымша тізбесі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ұзақ уақыт (бір жылдан көп) жұмыс істемейтін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дәрiгерлiк консультативтік комиссиясының анықтамалары бойынша еңбек етуде шектеулігі бар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жиырма бір жастан жиырма тоғыз жасқа дейiнгі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еңбек өтілі жоқ, жасы жиырма тоғыз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жасы елу жастан асқан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Железин ауданы әкімдігінің 2013 жылғы 22 қарашадағы "Железин ауданы халқының нысаналы топтарындағы жұмыссыздарды жұмыспен қамту саласында әлеуметтік қорғау бойынша қосымша шаралар туралы" № 467/10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3630 болып тіркелген, 2014 жылғы 4 қаңтарда аудандық "Родные просторы" газетінің № 1 санында жарияланған, 2014 жылғы 4 қаңтарда аудандық "Туған өлке" газетінің № 1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рет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