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21d" w14:textId="dce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2015 жылғы 12 қазандағы № 326-5/41 шешімі. Павлодар облысының Әділет департаментінде 2015 жылғы 09 қарашада № 4781 болып тіркелді. Күші жойылды - Павлодар облысы Железинка аудандық мәслихатының 2016 жылғы 16 ақпандағы № 355-5/48 шешімімен (қол қойылған күннен бастап қолданысқа енгізіледі)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Железинка аудандық мәслихатының 16.02.2016 № 355-5/48 (қол қойылған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Железинка аудандық мәслихатының аграрлық мәселелер және экология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