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51d" w14:textId="afc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2016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2015 жылғы 28 желтоқсандағы № 388/1 қаулысы. Павлодар облысының Әділет департаментінде 2016 жылғы 20 қаңтарда № 4893 болып тіркелді. Күші жойылды - Павлодар облысы Железин аудандық әкімдігінің 2016 жылғы 16 мамырдағы N 87/5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16.05.2016 N 87/5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 үшін қоғамдық жұмыстарды ұйымдастыру мақсатында,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 жүргізілетін Железин ауданы ұйымдарының тізбесі, қоғамдық жұмыстардың түрлерi, көлемi, қоғамдық жұмыстардлың нақты жағдайлары, қатысушылардың еңбегіне төленетін ақының мөлшерi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"Железин ауданының жұмыспен қамту және әлеуметтік бағдарламалар бөлімі" мемлекеттік мекемесі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көлемі, қоғамдық жұмыстардың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еңбегіне төленетін ақының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912"/>
        <w:gridCol w:w="2179"/>
        <w:gridCol w:w="5180"/>
        <w:gridCol w:w="2120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ақының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300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11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142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96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43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66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14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194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–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25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424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650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20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396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800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16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277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15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2023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етпейді) –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60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7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382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210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232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800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35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771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450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900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–145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13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60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73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етпейді) –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жүктеу – 480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10000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353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"ОзҰрный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