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9238" w14:textId="4f79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мәдениет және тілдерді дамыту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2015 жылғы 14 шілдедегі № 212/6 қаулысы. Павлодар облысының Әділет департаментінде 2015 жылғы 04 тамызда № 4636 болып тіркелді. Күші жойылды - Павлодар облысы Ертіс аудандық әкімдігінің 2017 жылғы 6 қазандағы № 304/10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әкімдігінің 06.10.2017 № 304/10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Ертіс ауданы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берілген "Ертіс ауданының мәдениет және тілдерді дамыту бөлімі"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"14" шілдедегі</w:t>
            </w:r>
            <w:r>
              <w:br/>
            </w:r>
            <w:r>
              <w:rPr>
                <w:rFonts w:ascii="Times New Roman"/>
                <w:b w:val="false"/>
                <w:i w:val="false"/>
                <w:color w:val="000000"/>
                <w:sz w:val="20"/>
              </w:rPr>
              <w:t>№ 212/6 қаулысымен</w:t>
            </w:r>
            <w:r>
              <w:br/>
            </w:r>
            <w:r>
              <w:rPr>
                <w:rFonts w:ascii="Times New Roman"/>
                <w:b w:val="false"/>
                <w:i w:val="false"/>
                <w:color w:val="000000"/>
                <w:sz w:val="20"/>
              </w:rPr>
              <w:t>бекітілді</w:t>
            </w:r>
          </w:p>
        </w:tc>
      </w:tr>
    </w:tbl>
    <w:bookmarkStart w:name="z6" w:id="1"/>
    <w:p>
      <w:pPr>
        <w:spacing w:after="0"/>
        <w:ind w:left="0"/>
        <w:jc w:val="left"/>
      </w:pPr>
      <w:r>
        <w:rPr>
          <w:rFonts w:ascii="Times New Roman"/>
          <w:b/>
          <w:i w:val="false"/>
          <w:color w:val="000000"/>
        </w:rPr>
        <w:t xml:space="preserve"> "Ертіс ауданының мәдениет және тілдерді дамыту бөлімі"</w:t>
      </w:r>
      <w:r>
        <w:br/>
      </w:r>
      <w:r>
        <w:rPr>
          <w:rFonts w:ascii="Times New Roman"/>
          <w:b/>
          <w:i w:val="false"/>
          <w:color w:val="000000"/>
        </w:rPr>
        <w:t>коммуналдық мемлекеттік мекемесі туралы Ереже</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"Ертіс ауданының мәдениет және тілдерді дамыту бөлімі" коммуналдық мемлекеттік мекемесі мәдениет, тілдерді дамыту салаларында басшылықты жүзеге асыратын Қазақстан Республикасының мемлекеттік органы болып келеді.</w:t>
      </w:r>
    </w:p>
    <w:bookmarkEnd w:id="3"/>
    <w:bookmarkStart w:name="z9" w:id="4"/>
    <w:p>
      <w:pPr>
        <w:spacing w:after="0"/>
        <w:ind w:left="0"/>
        <w:jc w:val="both"/>
      </w:pPr>
      <w:r>
        <w:rPr>
          <w:rFonts w:ascii="Times New Roman"/>
          <w:b w:val="false"/>
          <w:i w:val="false"/>
          <w:color w:val="000000"/>
          <w:sz w:val="28"/>
        </w:rPr>
        <w:t>
      2. "Ертіс ауданының мәдениет және тілдерді дамыту бөлімі" коммуналдық мемлекеттік мекемесіне қарасты келесі мемлекеттік мекемелері бар:</w:t>
      </w:r>
    </w:p>
    <w:bookmarkEnd w:id="4"/>
    <w:p>
      <w:pPr>
        <w:spacing w:after="0"/>
        <w:ind w:left="0"/>
        <w:jc w:val="left"/>
      </w:pPr>
      <w:r>
        <w:rPr>
          <w:rFonts w:ascii="Times New Roman"/>
          <w:b w:val="false"/>
          <w:i w:val="false"/>
          <w:color w:val="000000"/>
          <w:sz w:val="28"/>
        </w:rPr>
        <w:t>
      1)  "Ертіс орталық аудандық кітапханасы" мемлекеттік мекемесі;</w:t>
      </w:r>
      <w:r>
        <w:br/>
      </w:r>
      <w:r>
        <w:rPr>
          <w:rFonts w:ascii="Times New Roman"/>
          <w:b w:val="false"/>
          <w:i w:val="false"/>
          <w:color w:val="000000"/>
          <w:sz w:val="28"/>
        </w:rPr>
        <w:t>
      2)  Ертіс ауданы әкімдігінің, Ертіс ауданы мәдениет және тілдерді дамыту бөлімінің "Аудандық Мәдениет үйі" коммуналдық мемлекеттік қазыналық кәсіпорны.</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3. "Ертіс ауданының мәдениет және тілдерді дамыту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 мемлекеттік ұйымдастыру-құқықтық нысанындазаңды тұлға болып табылады, мемлекеттік тілде өзінің атауы жазылған мөрі мен мөртабаны, белгіленген үлгідегі бланкілері, сондай-ақ Қазақстан Республиксының заңнамасына сәйкес қазынашылық органдарында шоттары бар. </w:t>
      </w:r>
      <w:r>
        <w:br/>
      </w:r>
      <w:r>
        <w:rPr>
          <w:rFonts w:ascii="Times New Roman"/>
          <w:b w:val="false"/>
          <w:i w:val="false"/>
          <w:color w:val="000000"/>
          <w:sz w:val="28"/>
        </w:rPr>
        <w:t xml:space="preserve">
      5. </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 уәкілеттілігі шеңберінде өзінің атынан азаматтық - құқықтық қатынасқа енеді.</w:t>
      </w:r>
      <w:r>
        <w:br/>
      </w:r>
      <w:r>
        <w:rPr>
          <w:rFonts w:ascii="Times New Roman"/>
          <w:b w:val="false"/>
          <w:i w:val="false"/>
          <w:color w:val="000000"/>
          <w:sz w:val="28"/>
        </w:rPr>
        <w:t xml:space="preserve">
      6. </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 егер Қазақстан Республикасының заңнамасына сәйкес осыған уәкілеттік берілген болса, мемлекеттік атынан азаматтық - 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 белгіленген тәртіпте өзінің құзыреттілігі мәселелері бойынша Қазақстан Республикасының заңнамасымен қарастырылған өзге де актілер және мемлекеттік мекеме басшысының бұйрықтарымен рәсімделетін шешімдер шығарады.</w:t>
      </w:r>
      <w:r>
        <w:br/>
      </w:r>
      <w:r>
        <w:rPr>
          <w:rFonts w:ascii="Times New Roman"/>
          <w:b w:val="false"/>
          <w:i w:val="false"/>
          <w:color w:val="000000"/>
          <w:sz w:val="28"/>
        </w:rPr>
        <w:t xml:space="preserve">
      8. </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мекемесінің құрылымы мен штаттық санының лимиті іс -әрекеттегі заңдылыққа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мекемесінің заңды мекенжайы: Қазақстан Республикасы, Павлодар облысы, 140500, Ертіс ауданы, Ертіс ауылы, Қажымұқан көшесі, 107.</w:t>
      </w:r>
      <w:r>
        <w:br/>
      </w:r>
      <w:r>
        <w:rPr>
          <w:rFonts w:ascii="Times New Roman"/>
          <w:b w:val="false"/>
          <w:i w:val="false"/>
          <w:color w:val="000000"/>
          <w:sz w:val="28"/>
        </w:rPr>
        <w:t xml:space="preserve">
      10. </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мекемесінің жұмыс тәртібі: дүйсенбі-жұма сағат 9-00-ден сағат 18-30- ға дейін, түскі үзіліс сағат 13-00-ден сағат 14-30-ға дейін, демалыс күндері: сенбі – жексенбі. </w:t>
      </w:r>
      <w:r>
        <w:br/>
      </w:r>
      <w:r>
        <w:rPr>
          <w:rFonts w:ascii="Times New Roman"/>
          <w:b w:val="false"/>
          <w:i w:val="false"/>
          <w:color w:val="000000"/>
          <w:sz w:val="28"/>
        </w:rPr>
        <w:t xml:space="preserve">
      11. </w:t>
      </w:r>
      <w:r>
        <w:rPr>
          <w:rFonts w:ascii="Times New Roman"/>
          <w:b w:val="false"/>
          <w:i w:val="false"/>
          <w:color w:val="000000"/>
          <w:sz w:val="28"/>
        </w:rPr>
        <w:t xml:space="preserve"> Коммуналдық мемлекеттік мекемесінің толық атауы:</w:t>
      </w:r>
      <w:r>
        <w:br/>
      </w:r>
      <w:r>
        <w:rPr>
          <w:rFonts w:ascii="Times New Roman"/>
          <w:b w:val="false"/>
          <w:i w:val="false"/>
          <w:color w:val="000000"/>
          <w:sz w:val="28"/>
        </w:rPr>
        <w:t>
      мемлекеттік тілде: "Ертіс ауданының мәдениет және тілдерді дамыту бөлімі" коммуналдық мемлекеттік мекемесі;</w:t>
      </w:r>
      <w:r>
        <w:br/>
      </w:r>
      <w:r>
        <w:rPr>
          <w:rFonts w:ascii="Times New Roman"/>
          <w:b w:val="false"/>
          <w:i w:val="false"/>
          <w:color w:val="000000"/>
          <w:sz w:val="28"/>
        </w:rPr>
        <w:t>
      орыс тілінде: Коммунальное государственное учреждение "Отдел культуры и развития языков Иртышского района".</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12. Ертіс ауданының әкімдігі мемлекет атынан "Ертіс ауданының мәдениет және тілдерді дамыту бөлімі" коммуналдық мемлекеттік мекемесінің құрылтайшысы болып табылады.</w:t>
      </w:r>
    </w:p>
    <w:bookmarkEnd w:id="6"/>
    <w:p>
      <w:pPr>
        <w:spacing w:after="0"/>
        <w:ind w:left="0"/>
        <w:jc w:val="left"/>
      </w:pPr>
      <w:r>
        <w:rPr>
          <w:rFonts w:ascii="Times New Roman"/>
          <w:b w:val="false"/>
          <w:i w:val="false"/>
          <w:color w:val="000000"/>
          <w:sz w:val="28"/>
        </w:rPr>
        <w:t>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мекемесінің құрылтайшысы құжаты болып табылады.</w:t>
      </w:r>
      <w:r>
        <w:br/>
      </w: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14. "Ертіс ауданының мәдениет және тілдерді дамыту бөлімі" коммуналдық мемлекеттік мекемесінің қаржылық қызметі жергілікті бюджеттен жүзеге асырылады.</w:t>
      </w:r>
    </w:p>
    <w:bookmarkEnd w:id="7"/>
    <w:bookmarkStart w:name="z22" w:id="8"/>
    <w:p>
      <w:pPr>
        <w:spacing w:after="0"/>
        <w:ind w:left="0"/>
        <w:jc w:val="both"/>
      </w:pPr>
      <w:r>
        <w:rPr>
          <w:rFonts w:ascii="Times New Roman"/>
          <w:b w:val="false"/>
          <w:i w:val="false"/>
          <w:color w:val="000000"/>
          <w:sz w:val="28"/>
        </w:rPr>
        <w:t>
      15. "Ертіс ауданының мәдениет және тілдерді дамыту бөлімі" коммуналдық мемлекеттік мекемесінің міндеттері болып табылатын кәсіпкерлік субъектілермен "Ертіс ауданының мәдениет және тілдерді дамыту бөлімі" коммуналдық мемлекеттік мекемесінің міндеттерін орындау барысында келісімшарттық қарым -қатынастарға түсуге тыйым салынады.</w:t>
      </w:r>
    </w:p>
    <w:bookmarkEnd w:id="8"/>
    <w:p>
      <w:pPr>
        <w:spacing w:after="0"/>
        <w:ind w:left="0"/>
        <w:jc w:val="both"/>
      </w:pPr>
      <w:r>
        <w:rPr>
          <w:rFonts w:ascii="Times New Roman"/>
          <w:b w:val="false"/>
          <w:i w:val="false"/>
          <w:color w:val="000000"/>
          <w:sz w:val="28"/>
        </w:rPr>
        <w:t>
      Егер "Ертіс ауданының мәдениет және тілдерді дамыту бөлімі" коммуналдық мемлекеттік мекемесіне заңнамалық актілермен табыс әкелетін қызметтерді жүзеге асыру құқығы берілсе онда бұл қызметтерден түскен табыстар мемлекеттік бюджетке бағытталады.</w:t>
      </w:r>
    </w:p>
    <w:bookmarkStart w:name="z23" w:id="9"/>
    <w:p>
      <w:pPr>
        <w:spacing w:after="0"/>
        <w:ind w:left="0"/>
        <w:jc w:val="left"/>
      </w:pPr>
      <w:r>
        <w:rPr>
          <w:rFonts w:ascii="Times New Roman"/>
          <w:b/>
          <w:i w:val="false"/>
          <w:color w:val="000000"/>
        </w:rPr>
        <w:t xml:space="preserve"> 2. "Ертіс ауданының мәдениет және тілдерді дамыту бөлімі" коммуналдық</w:t>
      </w:r>
      <w:r>
        <w:br/>
      </w:r>
      <w:r>
        <w:rPr>
          <w:rFonts w:ascii="Times New Roman"/>
          <w:b/>
          <w:i w:val="false"/>
          <w:color w:val="000000"/>
        </w:rPr>
        <w:t>мемлекеттік мекемесінің 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9"/>
    <w:bookmarkStart w:name="z24" w:id="10"/>
    <w:p>
      <w:pPr>
        <w:spacing w:after="0"/>
        <w:ind w:left="0"/>
        <w:jc w:val="both"/>
      </w:pPr>
      <w:r>
        <w:rPr>
          <w:rFonts w:ascii="Times New Roman"/>
          <w:b w:val="false"/>
          <w:i w:val="false"/>
          <w:color w:val="000000"/>
          <w:sz w:val="28"/>
        </w:rPr>
        <w:t>
      16. Миссиясы: "Ертіс ауданының мәдениет және тілдерді дамыту бөлімі" коммуналдық мемлекеттік мекемесі мәдениет, тілдерді дамыту салаларында мемлекеттік саясатты жүзеге асырады.</w:t>
      </w:r>
      <w:r>
        <w:br/>
      </w:r>
      <w:r>
        <w:rPr>
          <w:rFonts w:ascii="Times New Roman"/>
          <w:b w:val="false"/>
          <w:i w:val="false"/>
          <w:color w:val="000000"/>
          <w:sz w:val="28"/>
        </w:rPr>
        <w:t>
      17.</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мекемесінің мақсаты аудандық деңгейде мәдениет, тілдерді дамыту салаларындағы іс-шараларды іске асыру.</w:t>
      </w:r>
      <w:r>
        <w:br/>
      </w:r>
      <w:r>
        <w:rPr>
          <w:rFonts w:ascii="Times New Roman"/>
          <w:b w:val="false"/>
          <w:i w:val="false"/>
          <w:color w:val="000000"/>
          <w:sz w:val="28"/>
        </w:rPr>
        <w:t>
      18.</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 қызметінің мәні мәдениет, тілдерді дамыту кешенінің жұмысын ұйымдастыру, мониторингін жүргізу, үйлестіру мәселелерінде іс –шараларды аудандық деңгейде өткізу болып табылады.</w:t>
      </w:r>
      <w:r>
        <w:br/>
      </w:r>
      <w:r>
        <w:rPr>
          <w:rFonts w:ascii="Times New Roman"/>
          <w:b w:val="false"/>
          <w:i w:val="false"/>
          <w:color w:val="000000"/>
          <w:sz w:val="28"/>
        </w:rPr>
        <w:t>
      19.</w:t>
      </w:r>
      <w:r>
        <w:rPr>
          <w:rFonts w:ascii="Times New Roman"/>
          <w:b w:val="false"/>
          <w:i w:val="false"/>
          <w:color w:val="000000"/>
          <w:sz w:val="28"/>
        </w:rPr>
        <w:t xml:space="preserve"> Міндеттері:</w:t>
      </w:r>
      <w:r>
        <w:br/>
      </w:r>
      <w:r>
        <w:rPr>
          <w:rFonts w:ascii="Times New Roman"/>
          <w:b w:val="false"/>
          <w:i w:val="false"/>
          <w:color w:val="000000"/>
          <w:sz w:val="28"/>
        </w:rPr>
        <w:t>
      1) мәдениет, тілдерді дамыту саласында мемлекеттік саясаты іске асыру;</w:t>
      </w:r>
      <w:r>
        <w:br/>
      </w:r>
      <w:r>
        <w:rPr>
          <w:rFonts w:ascii="Times New Roman"/>
          <w:b w:val="false"/>
          <w:i w:val="false"/>
          <w:color w:val="000000"/>
          <w:sz w:val="28"/>
        </w:rPr>
        <w:t>
      2) мәдениеттік қызмет көрсетуде, мәдени құндылықтарды құру, қолдану және тарату шеңберінде аудан азаматтарының конституциялық құқықтарын қамтамасыз ету;</w:t>
      </w:r>
      <w:r>
        <w:br/>
      </w:r>
      <w:r>
        <w:rPr>
          <w:rFonts w:ascii="Times New Roman"/>
          <w:b w:val="false"/>
          <w:i w:val="false"/>
          <w:color w:val="000000"/>
          <w:sz w:val="28"/>
        </w:rPr>
        <w:t>
      3) қазақ және өзге де ұлттық мәдениеттің таралуын, дамуын, сақталуын және жандандырылуын қамтамасыз ету;</w:t>
      </w:r>
      <w:r>
        <w:br/>
      </w:r>
      <w:r>
        <w:rPr>
          <w:rFonts w:ascii="Times New Roman"/>
          <w:b w:val="false"/>
          <w:i w:val="false"/>
          <w:color w:val="000000"/>
          <w:sz w:val="28"/>
        </w:rPr>
        <w:t>
      4) тарихи-мәдени мұраны сақтау және оның сақталуы үшін жағдай жасау.</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1) мәдениет объектілерінің инфрақұрылымын дамытуды және материалдық-техникалық базасын нығайтуды қамтамасыз етеді;</w:t>
      </w:r>
      <w:r>
        <w:br/>
      </w:r>
      <w:r>
        <w:rPr>
          <w:rFonts w:ascii="Times New Roman"/>
          <w:b w:val="false"/>
          <w:i w:val="false"/>
          <w:color w:val="000000"/>
          <w:sz w:val="28"/>
        </w:rPr>
        <w:t>
      2) мәдениет саласындағы көркемдік білім және ғылыми-педагогикалық қызмет, эстетикалық тәрбие беру үшін жағдайлар туғызады;</w:t>
      </w:r>
      <w:r>
        <w:br/>
      </w:r>
      <w:r>
        <w:rPr>
          <w:rFonts w:ascii="Times New Roman"/>
          <w:b w:val="false"/>
          <w:i w:val="false"/>
          <w:color w:val="000000"/>
          <w:sz w:val="28"/>
        </w:rPr>
        <w:t>
      3) облыстық және аудандық қоғамдық-мәдени іс-шараларды өткізеді;</w:t>
      </w:r>
      <w:r>
        <w:br/>
      </w:r>
      <w:r>
        <w:rPr>
          <w:rFonts w:ascii="Times New Roman"/>
          <w:b w:val="false"/>
          <w:i w:val="false"/>
          <w:color w:val="000000"/>
          <w:sz w:val="28"/>
        </w:rPr>
        <w:t>
      4) ұлттық-мәдени бірлестіктерімен және өзге де қоғамдық ұйымдармен жұмысты жүзеге асырады;</w:t>
      </w:r>
      <w:r>
        <w:br/>
      </w:r>
      <w:r>
        <w:rPr>
          <w:rFonts w:ascii="Times New Roman"/>
          <w:b w:val="false"/>
          <w:i w:val="false"/>
          <w:color w:val="000000"/>
          <w:sz w:val="28"/>
        </w:rPr>
        <w:t>
      5) "Ертіс ауданының мәдениет және тілдерді дамыту бөлімі" коммуналдық мемлекеттік мекемесі құзыреттілігіне енетін ұйымдастыру-әдістемелік және ақпараттық-аналитикалық жұмысты орындайды;</w:t>
      </w:r>
      <w:r>
        <w:br/>
      </w:r>
      <w:r>
        <w:rPr>
          <w:rFonts w:ascii="Times New Roman"/>
          <w:b w:val="false"/>
          <w:i w:val="false"/>
          <w:color w:val="000000"/>
          <w:sz w:val="28"/>
        </w:rPr>
        <w:t>
      6) ауданда тұратын халықтардың рухани дәстүрлерін, мемлекеттік және ұлттық тілдерін дамытудың мемлекеттік саясат саласындағы әдістемелік шараларды жүзеге асырады;</w:t>
      </w:r>
      <w:r>
        <w:br/>
      </w:r>
      <w:r>
        <w:rPr>
          <w:rFonts w:ascii="Times New Roman"/>
          <w:b w:val="false"/>
          <w:i w:val="false"/>
          <w:color w:val="000000"/>
          <w:sz w:val="28"/>
        </w:rPr>
        <w:t>
      7) тілдерді дамыту мен үйрену үшін жағдайлар жасау және жәрдемдесу, тілдердің қолданылуының құқықтық негіздерін іске асырады;</w:t>
      </w:r>
      <w:r>
        <w:br/>
      </w:r>
      <w:r>
        <w:rPr>
          <w:rFonts w:ascii="Times New Roman"/>
          <w:b w:val="false"/>
          <w:i w:val="false"/>
          <w:color w:val="000000"/>
          <w:sz w:val="28"/>
        </w:rPr>
        <w:t>
      8) мемлекеттік тілдің қоғамдық өмірдің барлық салаларында қолданылуын қамтамасыз ету және ауданда тіл саясатын жүргізеді;</w:t>
      </w:r>
      <w:r>
        <w:br/>
      </w:r>
      <w:r>
        <w:rPr>
          <w:rFonts w:ascii="Times New Roman"/>
          <w:b w:val="false"/>
          <w:i w:val="false"/>
          <w:color w:val="000000"/>
          <w:sz w:val="28"/>
        </w:rPr>
        <w:t>
      9) орыс тілінің жалпы мәдени функцияларын сақтауды, этникалық топтар тілдерін дамытуды қамтамасыз етеді;</w:t>
      </w:r>
      <w:r>
        <w:br/>
      </w:r>
      <w:r>
        <w:rPr>
          <w:rFonts w:ascii="Times New Roman"/>
          <w:b w:val="false"/>
          <w:i w:val="false"/>
          <w:color w:val="000000"/>
          <w:sz w:val="28"/>
        </w:rPr>
        <w:t>
      10) аудан тұрғындарының мәдени қажеттілігін болжауды қамтамасызету, ауданда кәсіби - мәдени қызмет көрсету жүйесін қамтамасыз етеді;</w:t>
      </w:r>
      <w:r>
        <w:br/>
      </w:r>
      <w:r>
        <w:rPr>
          <w:rFonts w:ascii="Times New Roman"/>
          <w:b w:val="false"/>
          <w:i w:val="false"/>
          <w:color w:val="000000"/>
          <w:sz w:val="28"/>
        </w:rPr>
        <w:t>
      11) мәдениет мекемелерінің көркем оқу-әдістемелік, ақпараттық әдебиетпен қамтамасыз етілуіне талдау жүргізеді;</w:t>
      </w:r>
      <w:r>
        <w:br/>
      </w:r>
      <w:r>
        <w:rPr>
          <w:rFonts w:ascii="Times New Roman"/>
          <w:b w:val="false"/>
          <w:i w:val="false"/>
          <w:color w:val="000000"/>
          <w:sz w:val="28"/>
        </w:rPr>
        <w:t>
      12) мәдени-сауықтыру жұмыстары мен аудандық кітапханалар жұмысын қолдай отырып, мемлекеттік және басқа да тілдерді дамыту;</w:t>
      </w:r>
      <w:r>
        <w:br/>
      </w:r>
      <w:r>
        <w:rPr>
          <w:rFonts w:ascii="Times New Roman"/>
          <w:b w:val="false"/>
          <w:i w:val="false"/>
          <w:color w:val="000000"/>
          <w:sz w:val="28"/>
        </w:rPr>
        <w:t>
      13) ауданда ақпараттық, білімдік және мәдени - ағартушылық қызметтер үшін жағдай жасайды;</w:t>
      </w:r>
      <w:r>
        <w:br/>
      </w:r>
      <w:r>
        <w:rPr>
          <w:rFonts w:ascii="Times New Roman"/>
          <w:b w:val="false"/>
          <w:i w:val="false"/>
          <w:color w:val="000000"/>
          <w:sz w:val="28"/>
        </w:rPr>
        <w:t>
      14) мәдениет және тілдерді дамытудың аудандық жоспарларын әзірлейді және жүзеге асырады;</w:t>
      </w:r>
      <w:r>
        <w:br/>
      </w:r>
      <w:r>
        <w:rPr>
          <w:rFonts w:ascii="Times New Roman"/>
          <w:b w:val="false"/>
          <w:i w:val="false"/>
          <w:color w:val="000000"/>
          <w:sz w:val="28"/>
        </w:rPr>
        <w:t>
      15)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16) ауданның сауықтық мәдени-бұқаралық іс - шараларын, сондай-ақ әуесқой шығармашылық бірлестіктер арасында байқаулар, фестивальдер және конкурстар өткізуді жүзеге асырады;</w:t>
      </w:r>
      <w:r>
        <w:br/>
      </w:r>
      <w:r>
        <w:rPr>
          <w:rFonts w:ascii="Times New Roman"/>
          <w:b w:val="false"/>
          <w:i w:val="false"/>
          <w:color w:val="000000"/>
          <w:sz w:val="28"/>
        </w:rPr>
        <w:t>
      17) ауданның мемлекеттік мәдениет ұйымдарын аттестаттаудан өткізеді;</w:t>
      </w:r>
      <w:r>
        <w:br/>
      </w:r>
      <w:r>
        <w:rPr>
          <w:rFonts w:ascii="Times New Roman"/>
          <w:b w:val="false"/>
          <w:i w:val="false"/>
          <w:color w:val="000000"/>
          <w:sz w:val="28"/>
        </w:rPr>
        <w:t>
      18) өз құзыреті шегінде мәдениет саласындағы коммуналдық меншікті басқаруды жүзеге асырады;</w:t>
      </w:r>
      <w:r>
        <w:br/>
      </w:r>
      <w:r>
        <w:rPr>
          <w:rFonts w:ascii="Times New Roman"/>
          <w:b w:val="false"/>
          <w:i w:val="false"/>
          <w:color w:val="000000"/>
          <w:sz w:val="28"/>
        </w:rPr>
        <w:t>
      19) мемлекеттік мәдениет ұйымдарын қолдайды және материалдық- техникалық қамтамасыз етуде жәрдем көрсетеді;</w:t>
      </w:r>
      <w:r>
        <w:br/>
      </w:r>
      <w:r>
        <w:rPr>
          <w:rFonts w:ascii="Times New Roman"/>
          <w:b w:val="false"/>
          <w:i w:val="false"/>
          <w:color w:val="000000"/>
          <w:sz w:val="28"/>
        </w:rPr>
        <w:t>
      20) мемлекеттік тілді және басқа тілдерді дамытуға бағытталған аудандық деңгейдегі іс-шараларды жүргізеді;</w:t>
      </w:r>
      <w:r>
        <w:br/>
      </w:r>
      <w:r>
        <w:rPr>
          <w:rFonts w:ascii="Times New Roman"/>
          <w:b w:val="false"/>
          <w:i w:val="false"/>
          <w:color w:val="000000"/>
          <w:sz w:val="28"/>
        </w:rPr>
        <w:t>
      21) облыстардың атқарушы органдарына ауылдардың, кенттердің, ауылдық округтердің атауы және олардың атауларын өзгерту, сондай-ақ олардың атауларының транскрипциясын өзгерту туралы ұсыныстар енгізеді;</w:t>
      </w:r>
      <w:r>
        <w:br/>
      </w: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21.</w:t>
      </w:r>
      <w:r>
        <w:rPr>
          <w:rFonts w:ascii="Times New Roman"/>
          <w:b w:val="false"/>
          <w:i w:val="false"/>
          <w:color w:val="000000"/>
          <w:sz w:val="28"/>
        </w:rPr>
        <w:t xml:space="preserve"> Құқығы мен міндеттері:</w:t>
      </w:r>
      <w:r>
        <w:br/>
      </w:r>
      <w:r>
        <w:rPr>
          <w:rFonts w:ascii="Times New Roman"/>
          <w:b w:val="false"/>
          <w:i w:val="false"/>
          <w:color w:val="000000"/>
          <w:sz w:val="28"/>
        </w:rPr>
        <w:t>
      1) Заңмен қойылған ретте өз қызметін орындау үшін мемлекеттік органдардан, қызметтегі тұлғалардан, өзге де кәсіпорындар мен азаматтардан талап етеді;</w:t>
      </w:r>
      <w:r>
        <w:br/>
      </w:r>
      <w:r>
        <w:rPr>
          <w:rFonts w:ascii="Times New Roman"/>
          <w:b w:val="false"/>
          <w:i w:val="false"/>
          <w:color w:val="000000"/>
          <w:sz w:val="28"/>
        </w:rPr>
        <w:t>
      2) "Ертіс ауданының мәдениет және тілдерді дамыту бөлімі" коммуналдық мемлекеттік мекемесі жүргізуге қатысты сұрақтар бойынша ақпараттық-сараптамалық және өзгеде материалдық дайындауды жүзеге асыру, мәдениет, тілдерді дамыту саласында мемлекеттік орган қызметінің кәсіпорындарын жетілдіру бойынша аудан әкіміне ұсыныстар енгізеді;</w:t>
      </w:r>
      <w:r>
        <w:br/>
      </w:r>
      <w:r>
        <w:rPr>
          <w:rFonts w:ascii="Times New Roman"/>
          <w:b w:val="false"/>
          <w:i w:val="false"/>
          <w:color w:val="000000"/>
          <w:sz w:val="28"/>
        </w:rPr>
        <w:t>
      3) жергілікті орындаушы органдар өткізетін шараларға қатысу;</w:t>
      </w:r>
      <w:r>
        <w:br/>
      </w:r>
      <w:r>
        <w:rPr>
          <w:rFonts w:ascii="Times New Roman"/>
          <w:b w:val="false"/>
          <w:i w:val="false"/>
          <w:color w:val="000000"/>
          <w:sz w:val="28"/>
        </w:rPr>
        <w:t>
      4)*"Ертіс ауданының мәдениет және тілдерді дамыту бөлімі" коммуналдық мемлекеттік мекемесі құзырына енетін аудандық бағдарламалардың қаржылануын жүзеге асыру;</w:t>
      </w:r>
      <w:r>
        <w:br/>
      </w:r>
      <w:r>
        <w:rPr>
          <w:rFonts w:ascii="Times New Roman"/>
          <w:b w:val="false"/>
          <w:i w:val="false"/>
          <w:color w:val="000000"/>
          <w:sz w:val="28"/>
        </w:rPr>
        <w:t>
      5)*мәдениет, тілдерді дамыту саласында кәсіпорындарға ұйымдастырушылық - әдістемелік, ақпараттық және өзге де көмек көрсету;</w:t>
      </w:r>
      <w:r>
        <w:br/>
      </w:r>
      <w:r>
        <w:rPr>
          <w:rFonts w:ascii="Times New Roman"/>
          <w:b w:val="false"/>
          <w:i w:val="false"/>
          <w:color w:val="000000"/>
          <w:sz w:val="28"/>
        </w:rPr>
        <w:t>
      6) қолданыстағы заңды актілермен қарастырылған өзге де құқықтарды жүзеге асыру.</w:t>
      </w:r>
    </w:p>
    <w:bookmarkEnd w:id="10"/>
    <w:bookmarkStart w:name="z30" w:id="11"/>
    <w:p>
      <w:pPr>
        <w:spacing w:after="0"/>
        <w:ind w:left="0"/>
        <w:jc w:val="left"/>
      </w:pPr>
      <w:r>
        <w:rPr>
          <w:rFonts w:ascii="Times New Roman"/>
          <w:b/>
          <w:i w:val="false"/>
          <w:color w:val="000000"/>
        </w:rPr>
        <w:t xml:space="preserve"> 3.л"Ертіс ауданының мәдениет және тілдерді дамыту бөлімі"</w:t>
      </w:r>
      <w:r>
        <w:br/>
      </w:r>
      <w:r>
        <w:rPr>
          <w:rFonts w:ascii="Times New Roman"/>
          <w:b/>
          <w:i w:val="false"/>
          <w:color w:val="000000"/>
        </w:rPr>
        <w:t>коммуналдық мемлекеттік мекемесінің қызметін ұйымдастыру</w:t>
      </w:r>
    </w:p>
    <w:bookmarkEnd w:id="11"/>
    <w:bookmarkStart w:name="z31" w:id="12"/>
    <w:p>
      <w:pPr>
        <w:spacing w:after="0"/>
        <w:ind w:left="0"/>
        <w:jc w:val="both"/>
      </w:pPr>
      <w:r>
        <w:rPr>
          <w:rFonts w:ascii="Times New Roman"/>
          <w:b w:val="false"/>
          <w:i w:val="false"/>
          <w:color w:val="000000"/>
          <w:sz w:val="28"/>
        </w:rPr>
        <w:t>
      22. "Ертіс ауданының мәдениет және тілдерді дамыту бөлімі" коммуналдық мемлекеттік мекемесінің басшылығы бірінші басшымен жүзеге асып, "Ертіс ауданының мәдениет және тілдерді дамыту бөлімі" коммуналдық мемлекеттік мекемесіне жүктелген міндеттер мен олардың функцияларының орындалуына дербес жауапкершілікті жүргізеді.</w:t>
      </w:r>
      <w:r>
        <w:br/>
      </w:r>
      <w:r>
        <w:rPr>
          <w:rFonts w:ascii="Times New Roman"/>
          <w:b w:val="false"/>
          <w:i w:val="false"/>
          <w:color w:val="000000"/>
          <w:sz w:val="28"/>
        </w:rPr>
        <w:t>
      23.</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мекемесінің бірінші басшысы Қазақстан Республикасының қолданыстағы заңнамасына сәйкес осы лауазымға аудан әкімімен тағайындалады және босатылады.</w:t>
      </w:r>
      <w:r>
        <w:br/>
      </w:r>
      <w:r>
        <w:rPr>
          <w:rFonts w:ascii="Times New Roman"/>
          <w:b w:val="false"/>
          <w:i w:val="false"/>
          <w:color w:val="000000"/>
          <w:sz w:val="28"/>
        </w:rPr>
        <w:t>
      24.</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мекемесінің бірінші басшысының өкілеттілігі:</w:t>
      </w:r>
      <w:r>
        <w:br/>
      </w:r>
      <w:r>
        <w:rPr>
          <w:rFonts w:ascii="Times New Roman"/>
          <w:b w:val="false"/>
          <w:i w:val="false"/>
          <w:color w:val="000000"/>
          <w:sz w:val="28"/>
        </w:rPr>
        <w:t>
      1) Қазақстан Республикасының заңнамасына сәйкес "Ертіс ауданының мәдениет және тілдерді дамыту бөлімі" коммуналдық мемлекеттік мекемесінің қызметкерлерін тағайындайды және босатады;</w:t>
      </w:r>
      <w:r>
        <w:br/>
      </w:r>
      <w:r>
        <w:rPr>
          <w:rFonts w:ascii="Times New Roman"/>
          <w:b w:val="false"/>
          <w:i w:val="false"/>
          <w:color w:val="000000"/>
          <w:sz w:val="28"/>
        </w:rPr>
        <w:t>
      2) өз құзыреттілігіне байланысты сұрақтары бойынша бұйрықтар шығарады, сондай-ақ "Ертіс ауданының мәдениет және тілдерді дамыту бөлімі" коммуналдық мемлекеттік мекемесінің қызметкерлеріне міндетті түрде орындайтын тапсырмалар береді;</w:t>
      </w:r>
      <w:r>
        <w:br/>
      </w:r>
      <w:r>
        <w:rPr>
          <w:rFonts w:ascii="Times New Roman"/>
          <w:b w:val="false"/>
          <w:i w:val="false"/>
          <w:color w:val="000000"/>
          <w:sz w:val="28"/>
        </w:rPr>
        <w:t>
      3) мемлекеттік органдарда және өзге де ұйымдарда "Ертіс ауданының мәдениет және тілдерді дамыту бөлімі" коммуналдық мемлекеттік мекемесі атынан шығады;</w:t>
      </w:r>
      <w:r>
        <w:br/>
      </w:r>
      <w:r>
        <w:rPr>
          <w:rFonts w:ascii="Times New Roman"/>
          <w:b w:val="false"/>
          <w:i w:val="false"/>
          <w:color w:val="000000"/>
          <w:sz w:val="28"/>
        </w:rPr>
        <w:t>
      4) құжат айналымын ұйымдастыруды, кадрлық қызмет жұмысын, орындаушы және еңбек тәртібін сақтауды бақылайды;</w:t>
      </w:r>
      <w:r>
        <w:br/>
      </w:r>
      <w:r>
        <w:rPr>
          <w:rFonts w:ascii="Times New Roman"/>
          <w:b w:val="false"/>
          <w:i w:val="false"/>
          <w:color w:val="000000"/>
          <w:sz w:val="28"/>
        </w:rPr>
        <w:t xml:space="preserve">
      5) "Ертіс ауданының мәдениет және тілдерді дамыту бөлімі" коммуналдық мемлекеттік мекемесі қызметін қамтамасыз ету және оған жүктелген тапсырмаларды орындау мақсатында мемлекеттік сатып алуларды өткізуді ұйымдастырады; </w:t>
      </w:r>
      <w:r>
        <w:br/>
      </w:r>
      <w:r>
        <w:rPr>
          <w:rFonts w:ascii="Times New Roman"/>
          <w:b w:val="false"/>
          <w:i w:val="false"/>
          <w:color w:val="000000"/>
          <w:sz w:val="28"/>
        </w:rPr>
        <w:t>
      6) "Ертіс ауданының мәдениет және тілдерді дамыту бөлімі" коммуналдық мемлекеттік мекемесінің қызметкерлеріне сыйақы, қосымша төлем, материалдық көмек көрсету, еңбек демалыстарын ұсыну және іссапар сұрақтарын шешеді;</w:t>
      </w:r>
      <w:r>
        <w:br/>
      </w:r>
      <w:r>
        <w:rPr>
          <w:rFonts w:ascii="Times New Roman"/>
          <w:b w:val="false"/>
          <w:i w:val="false"/>
          <w:color w:val="000000"/>
          <w:sz w:val="28"/>
        </w:rPr>
        <w:t xml:space="preserve">
      7) заңмен қойылған тәртіпте "Ертіс ауданының мәдениет және тілдерді дамыту бөлімі" коммуналдық мемлекеттік мекемесі қызметкерлеріне тәртіптік жаза қояды; </w:t>
      </w:r>
      <w:r>
        <w:br/>
      </w:r>
      <w:r>
        <w:rPr>
          <w:rFonts w:ascii="Times New Roman"/>
          <w:b w:val="false"/>
          <w:i w:val="false"/>
          <w:color w:val="000000"/>
          <w:sz w:val="28"/>
        </w:rPr>
        <w:t xml:space="preserve">
      8) "Ертіс ауданының мәдениет және тілдерді дамыту бөлімі" коммуналдық мемлекеттік мекемесінде жемқорлыққа қарсы қойылған іс-әрекетке бағытталған шаралар қолданады, жемқорлыққа қарсы қойылған шараларды қолданғаны үшін жауапкершілік тартады; </w:t>
      </w:r>
      <w:r>
        <w:br/>
      </w:r>
      <w:r>
        <w:rPr>
          <w:rFonts w:ascii="Times New Roman"/>
          <w:b w:val="false"/>
          <w:i w:val="false"/>
          <w:color w:val="000000"/>
          <w:sz w:val="28"/>
        </w:rPr>
        <w:t>
      9) "Ертіс ауданының мәдениет және тілдерді дамыту бөлімі" коммуналдық мемлекеттік мекемесінің құзырына жататын өзге де сұрақтар бойынша шешімдер қабылдайды.</w:t>
      </w:r>
      <w:r>
        <w:br/>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 басшысы болмаған кезінде өкілеттілікті орындау қолданыстағы заңнамаға сәйкес оны ауыстырушымен жүзеге асырылады. </w:t>
      </w:r>
      <w:r>
        <w:br/>
      </w:r>
      <w:r>
        <w:rPr>
          <w:rFonts w:ascii="Times New Roman"/>
          <w:b w:val="false"/>
          <w:i w:val="false"/>
          <w:color w:val="000000"/>
          <w:sz w:val="28"/>
        </w:rPr>
        <w:t>
      25.</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 мен коммуналдық мүлікті басқару бойынша уәкілетті органның (жергілікті атқарушы органның) өзара қарым –қатынастары Қазақстан Республикасының қолданыстағы заңнамасымен реттеледі.</w:t>
      </w:r>
    </w:p>
    <w:bookmarkEnd w:id="12"/>
    <w:bookmarkStart w:name="z35" w:id="13"/>
    <w:p>
      <w:pPr>
        <w:spacing w:after="0"/>
        <w:ind w:left="0"/>
        <w:jc w:val="both"/>
      </w:pPr>
      <w:r>
        <w:rPr>
          <w:rFonts w:ascii="Times New Roman"/>
          <w:b w:val="false"/>
          <w:i w:val="false"/>
          <w:color w:val="000000"/>
          <w:sz w:val="28"/>
        </w:rPr>
        <w:t>
      26. "Ертіс ауданының мәдениет және тілдерді дамыту бөлімі" коммуналдық мемлекеттік мекемесі мен тиісті саладағы уәкілетті органның (жергілікті атқарушы органның) өзара қарым–қатынастары Қазақстан Республикасының қолданыстағы заңнамасымен реттеледі.</w:t>
      </w:r>
    </w:p>
    <w:bookmarkEnd w:id="13"/>
    <w:p>
      <w:pPr>
        <w:spacing w:after="0"/>
        <w:ind w:left="0"/>
        <w:jc w:val="left"/>
      </w:pPr>
      <w:r>
        <w:rPr>
          <w:rFonts w:ascii="Times New Roman"/>
          <w:b w:val="false"/>
          <w:i w:val="false"/>
          <w:color w:val="000000"/>
          <w:sz w:val="28"/>
        </w:rPr>
        <w:t>
      27.</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мекемесінің әкімшілігі мен оның еңбек ұжымының өзара қарым-қатынастары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реттеледі.</w:t>
      </w:r>
      <w:r>
        <w:br/>
      </w:r>
      <w:r>
        <w:rPr>
          <w:rFonts w:ascii="Times New Roman"/>
          <w:b w:val="false"/>
          <w:i w:val="false"/>
          <w:color w:val="000000"/>
          <w:sz w:val="28"/>
        </w:rPr>
        <w:t>
</w:t>
      </w:r>
    </w:p>
    <w:bookmarkStart w:name="z37" w:id="14"/>
    <w:p>
      <w:pPr>
        <w:spacing w:after="0"/>
        <w:ind w:left="0"/>
        <w:jc w:val="left"/>
      </w:pPr>
      <w:r>
        <w:rPr>
          <w:rFonts w:ascii="Times New Roman"/>
          <w:b/>
          <w:i w:val="false"/>
          <w:color w:val="000000"/>
        </w:rPr>
        <w:t xml:space="preserve"> 4. "Ертіс ауданының мәдениет және тілдерді дамыту бөлімі" коммуналдық</w:t>
      </w:r>
      <w:r>
        <w:br/>
      </w:r>
      <w:r>
        <w:rPr>
          <w:rFonts w:ascii="Times New Roman"/>
          <w:b/>
          <w:i w:val="false"/>
          <w:color w:val="000000"/>
        </w:rPr>
        <w:t>мемлекеттік мекемесінің мүлігі</w:t>
      </w:r>
    </w:p>
    <w:bookmarkEnd w:id="14"/>
    <w:bookmarkStart w:name="z38" w:id="15"/>
    <w:p>
      <w:pPr>
        <w:spacing w:after="0"/>
        <w:ind w:left="0"/>
        <w:jc w:val="both"/>
      </w:pPr>
      <w:r>
        <w:rPr>
          <w:rFonts w:ascii="Times New Roman"/>
          <w:b w:val="false"/>
          <w:i w:val="false"/>
          <w:color w:val="000000"/>
          <w:sz w:val="28"/>
        </w:rPr>
        <w:t>
      28. Заңнамада көрсетілген жағдайларға байланысты "Ертіс ауданының мәдениет және тілдерді дамыту бөлімі" коммуналдық мемлекеттік мекемесі жедел басқару құқығында оқшау мүлікке ие болады.</w:t>
      </w:r>
      <w:r>
        <w:br/>
      </w:r>
      <w:r>
        <w:rPr>
          <w:rFonts w:ascii="Times New Roman"/>
          <w:b w:val="false"/>
          <w:i w:val="false"/>
          <w:color w:val="000000"/>
          <w:sz w:val="28"/>
        </w:rPr>
        <w:t>
      "Ертіс ауданының мәдениет және тілдерді дамыту бөлімі" коммуналдық мемлекеттік мекемесінің мүлігі меншік иесі берген мүлік есебінен, сонымен бірге (ақшалай табысты қосқанда) Қазақстан Республикасы заңнамасында тыйым салынбаған қызмет және басқа да көздер нәтижесінде сатып алудан қалыптасады.</w:t>
      </w:r>
      <w:r>
        <w:br/>
      </w:r>
      <w:r>
        <w:rPr>
          <w:rFonts w:ascii="Times New Roman"/>
          <w:b w:val="false"/>
          <w:i w:val="false"/>
          <w:color w:val="000000"/>
          <w:sz w:val="28"/>
        </w:rPr>
        <w:t>
      29.</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мекемесімен бекітілген мүлік коммуналдық меншікке жатады.</w:t>
      </w:r>
      <w:r>
        <w:br/>
      </w:r>
      <w:r>
        <w:rPr>
          <w:rFonts w:ascii="Times New Roman"/>
          <w:b w:val="false"/>
          <w:i w:val="false"/>
          <w:color w:val="000000"/>
          <w:sz w:val="28"/>
        </w:rPr>
        <w:t>
      30.</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 басқа да заңнамада белгіленбеген қаржыландыру жоспары бойынша бөлінген қаражат есебінен сатып алынған мүлікті өздігінен иеленуге немесе иелігінен шығаруға құқығы жоқ.</w:t>
      </w:r>
    </w:p>
    <w:bookmarkEnd w:id="15"/>
    <w:bookmarkStart w:name="z41" w:id="16"/>
    <w:p>
      <w:pPr>
        <w:spacing w:after="0"/>
        <w:ind w:left="0"/>
        <w:jc w:val="left"/>
      </w:pPr>
      <w:r>
        <w:rPr>
          <w:rFonts w:ascii="Times New Roman"/>
          <w:b/>
          <w:i w:val="false"/>
          <w:color w:val="000000"/>
        </w:rPr>
        <w:t xml:space="preserve"> 5. "Ертіс ауданының мәдениет және тілдерді дамыту бөлімі" коммуналдық мемлекеттік</w:t>
      </w:r>
      <w:r>
        <w:br/>
      </w:r>
      <w:r>
        <w:rPr>
          <w:rFonts w:ascii="Times New Roman"/>
          <w:b/>
          <w:i w:val="false"/>
          <w:color w:val="000000"/>
        </w:rPr>
        <w:t>мекемесін қайта ұйымдастыру және қысқарту (тарату)</w:t>
      </w:r>
    </w:p>
    <w:bookmarkEnd w:id="16"/>
    <w:bookmarkStart w:name="z42" w:id="17"/>
    <w:p>
      <w:pPr>
        <w:spacing w:after="0"/>
        <w:ind w:left="0"/>
        <w:jc w:val="both"/>
      </w:pPr>
      <w:r>
        <w:rPr>
          <w:rFonts w:ascii="Times New Roman"/>
          <w:b w:val="false"/>
          <w:i w:val="false"/>
          <w:color w:val="000000"/>
          <w:sz w:val="28"/>
        </w:rPr>
        <w:t>
      31. "Ертіс ауданының мәдениет және тілдерді дамыту бөлімі" коммуналдық мемлекеттік мекемесінің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32.</w:t>
      </w:r>
      <w:r>
        <w:rPr>
          <w:rFonts w:ascii="Times New Roman"/>
          <w:b w:val="false"/>
          <w:i w:val="false"/>
          <w:color w:val="000000"/>
          <w:sz w:val="28"/>
        </w:rPr>
        <w:t xml:space="preserve"> "Ертіс ауданының мәдениет және тілдерді дамыту бөлімі" коммуналдық мемлекеттік мекемесі таратылған кезде, кредиторлардың талаптарын қанағаттандырғаннан кейін қалған мүлік аудандық коммуналдық меншікте қалады.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