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8c5b3" w14:textId="a78c5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ауданы бойынша Мүгедектерді қоспағанда дене шынықтыру-сауықтыру қызметтерін тегін немесе жеңілдікті шарттармен пайдаланатын азаматтар санаттарының тізбесін, сондай-ақ жеңілдіктер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әкімдігінің 2015 жылғы 22 шілдедегі № 215/6 қаулысы. Павлодар облысының Әділет департаментінде 2015 жылғы 18 тамызда № 4661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2014 жылғы 3 шілдедегі "Дене шыңықтыру және спорт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Қоса беріліп отырған Мүгедектерді қоспағанда, дене шыңықтыру-сауықтыру қызметтерін тегін немесе жеңілдікті шарттармен пайдаланатын азаматтар санаттарының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, сондай-ақ жеңілдіктер мөлшері бекітілсін;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мемлекеттік тіркеуден өткеннен кейін он күнтізбелік күн ішінде бұқаралық ақпарат құралдарында және "Әділет" ақпараттық-құқықтық жүйеде ресми жариялауға жіберілсін.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қол алғаш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"22"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215/6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ауданы бойынша Мүгедекетерді қоспағанда</w:t>
      </w:r>
      <w:r>
        <w:br/>
      </w:r>
      <w:r>
        <w:rPr>
          <w:rFonts w:ascii="Times New Roman"/>
          <w:b/>
          <w:i w:val="false"/>
          <w:color w:val="000000"/>
        </w:rPr>
        <w:t>дене шынықтыру-сауықтыру қызметтерін тегін немесе</w:t>
      </w:r>
      <w:r>
        <w:br/>
      </w:r>
      <w:r>
        <w:rPr>
          <w:rFonts w:ascii="Times New Roman"/>
          <w:b/>
          <w:i w:val="false"/>
          <w:color w:val="000000"/>
        </w:rPr>
        <w:t>жеңілдікті шарттармен пайдаланатын азаматтар</w:t>
      </w:r>
      <w:r>
        <w:br/>
      </w:r>
      <w:r>
        <w:rPr>
          <w:rFonts w:ascii="Times New Roman"/>
          <w:b/>
          <w:i w:val="false"/>
          <w:color w:val="000000"/>
        </w:rPr>
        <w:t>санаттарының тізбесі, сондай-ақ жеңілдіктер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7"/>
        <w:gridCol w:w="2454"/>
        <w:gridCol w:w="8239"/>
      </w:tblGrid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дейінгі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балалы отбасыларынан оқушы-балалар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үйінен оқушы-балалар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ардагерлері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спорттық және дене шынықтыру-сауықтыру қызметтері құнынан 50 % мөлшердегі жеңілдік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спорттық және дене шынықтыру-сауықтыру қызметтері құнынан 50 % мөлшердегі жеңілдік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спорттық және дене шынықтыру-сауықтыру қызметтері құнынан 50 % мөлшердегі жеңілдік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