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aa8f" w14:textId="0f6a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16 қыркүйектегі № 218-40-5 шешімі. Павлодар облысының Әділет департаментінде 2015 жылғы 07 қазанда № 4752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"3 335 589" сандары "3 330 589"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"387 993" сандары "382 993"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"10 790" сандары "10 788"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"5 687" сандары "5 689"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"3 344 189" сандары "3 339 189"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"23 658" сандары "23 681"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"6 072" сандары "6 049"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"-32 258" сандары "-32 281"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"32 258" сандары "32 281"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"5 545" сандары "6 145"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218-40-5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-2020" жол карта" бағдарламаның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сессиясы)2015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218-40-5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 2014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181-33-5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таратылуы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Майқоныр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