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50d4" w14:textId="ee3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2016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2015 жылғы 4 желтоқсандағы № 308/9 қаулысы. Павлодар облысының Әділет департаментінде 2015 жылғы 22 желтоқсанда № 4851 болып тіркелді. Күші жойылды - Павлодар облысы Ертіс аудандық әкімдігінің 2016 жылғы 12 мамырдағы № 110/3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12.05.2016 № 110/3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 үшін қоғамдық жұмыстарды ұйымдастыру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жылы Ертіс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көздерінің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Ертіс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қаржыландыру көздерінің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126"/>
        <w:gridCol w:w="2016"/>
        <w:gridCol w:w="7775"/>
        <w:gridCol w:w="795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мөлшері, 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- 120 дана; гүлзарларды орналастыру - 150 шаршы метр; қоқыстарды жинау - 300 тонна; ағаштарды өндеу - 800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- 10477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гулзарларды орналастыру - 200 шаршы метр; ескерткіштерді көріктендіру - 2 дана; обелискілер - 1 дана; қоқыстарды жинау - 200 тонна; ағаштарды өндеу - 120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- 5593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- 12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- 17 дана; гүлзарларды орналастыру - 65 шаршы метр; ескерткіштерді көріктендіру - 1 дана; обелискілер - 1 дана; қоқыстарды жинау– 75 тонна; ағаштарды өндеу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- 2260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- 12 тонна; отын даярлау - 4,5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- 180 дана; гүлзарларды орналастыру - 100 шаршы метр; ескерткіштерді көріктендіру - 1 дана; обелискілер - 1 дана; қоқыстарды жинау - 120 тонна; ағаштарды өндеу - 300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- 4723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мұгедектерге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.Аумақты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- 80 дана; гүлзарларды орналастыру - 530 шаршы метр, ескерткіштерді көріктендіру - 1 дана, обелискілерді - 1 дана, қоқыстарды жинау -2300 тонна, ағаштарды өндеу - 600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- 10180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- 20 тонна; отын даярлау - 15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 гүлзарларды орналастыру - 125 шаршы метр; обелискілер - 1 дана; қоқыстарды жинау - 250 тонна; ағаштарды өндеу - 180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- 7571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мұгедектерге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- 20 тонна; ағаш даярлау - 10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- 120 шаршы метр; ескерткіштерді көріктендіру - 1 дана; қоқыстарды жинау - 500 тонна; ағаштарды өндеу - 250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- 7612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- 50 текше метр; картоп отырғызу - 6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- 150 шаршы метр; ескерткіштерді көріктендіру - 1 дана; обелискілерді - 1 дана; қоқыстарды жинау - 500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- 5343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- 10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гулзарларды орналастыру - 100 шаршы метр, обелискілерді - 1 дана; қоқыстарды жинау - 200 тонна, ағаштарды өндеу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- 2910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мұгедектерге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- 11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- 100 дана; гүлзарларды орналастыру - 100 шаршы метр; ескерткіштерді көріктендіру - 1 дана; қоқыстарды жинау – 300 тонна; ағаштарды өндеу - 150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- 2254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- 12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- 60 дана; гүлзарларды орналастыру - 30 шаршы метр; ескерткіштерді көріктендіру - 1 дана; қоқыстарды жинау – 300 тонна; ағаштарды өндеу - 100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- 3530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– 10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- 200 дана; гүлзарларды орналастыру - 330 шаршы метр; ескерткіштерді көріктендіру - 3 дана; обелискілерді - 2 дана; қоқыстарды жинау -6500 тонна, ағаштарды өндеу - 950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- 6252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Қарияларға және жалғызілікті мүгедектерге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-10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- 42 дана; гүлзарларды орналастыру - 40 шаршы метр, ескерткіштерді көріктендіру - 1 дана; қоқыстарды жинау - 300 тонна, ағаштарды өндеу - 70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- 11153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даярлау – 15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- 150 дана; гүлзарларды орналастыру - 200 шаршы метр; ескерткіштерді көріктендіру - 4 дана; обелискілерді - 10 дана; қоқыстарды жинау - 1000 тонна; ағаштарды өндеу - 500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- 6622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- 10 тонна; ағаш даярлау - 50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ауылдық округі әкімінің аппараты"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- 50 дана; гүлзарларды орналастыру - 70 шаршы метр, обелискілерді - 1 дана; қоқыстарды жинау - 1000 тонна, ағаштарды өндеу - 200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- 3045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мұгедектерге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даярлау - 50 тонна; ағаш даярлау - 10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- 65 дана; гулзарларды орналастыру - 80 шаршы метр; ескерткіштерді көріктендіру - 3 дана; обелискілерді - 3 дана; қоқыстарды жинау - 260 тонна, ағаштарды өндеу - 720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Ветеринарлық іс-шараларды өткізген кезде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санағын өткізу - 9707 бас.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Қарияларға және жалғызілікті мүгедектерге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даярлау - 126 текше метр; қар тазалау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Мектеп аумағында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асхана бойынша жұмыс.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Шақырту кампаниясында қорғаныс істері бөліміне көмек көрсету (жұмыскердің бастапқы кәсіби даярлығын қажет етпейді)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шақырылушылардың жеке істеріне құжаттарды тігу мен желімдеу.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сұраныстар мен ұсыныстар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4472"/>
        <w:gridCol w:w="2744"/>
        <w:gridCol w:w="2745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"Байзақов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"Майқоңыр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