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27b2" w14:textId="3092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ауданында 2015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2015 жылғы 30 қаңтардағы № 23/1 қаулысы. Павлодар облысының Әділет департаментінде 2015 жылғы 16 ақпанда № 4309 болып тіркелді. Күші жойылды - қолданылу мерзімінің өтуіне байланысты (Павлодар облысы Качир ауданы әкімі аппарат басшысының 2016 жылғы 05 қаңтардағы N 30/1-1713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Качир ауданы әкімі аппарат басшысының 05.01.2016 N 30/1-1713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азаматтарға қоғамдық жұмыстарды ұйымдастыру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қоғамдық жұмыстар жүргізілетін ұйымдардың тiзбелері, қоғамдық жұмыстардың түрлерi, көлемi мен нақты жағдайлары, қатысушылар еңбекақысының мөлшерi және оларды қаржыландыру көздерінің тiзбесi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орындалауын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жүргізілетін ұйымдардың тiзбелері,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түрлерi, көлемi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еңбекақысының мөлшерi және оларды қаржыландыру көздерінің тiзбесi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823"/>
        <w:gridCol w:w="725"/>
        <w:gridCol w:w="7664"/>
        <w:gridCol w:w="121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төлем мөлшерi,қаржыландыру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350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гүлзарларды орнату – 85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800 шаршы метр; 5) балалар алаңдарын жинастыру және абаттандыру – 1925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жинастыру мөлшері – 200 гектар; 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Ағаштарды/бұталарды отырғызу – 1221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1536 дана; 3) гүлзарларды орнату –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3702 шаршы метр; 5) балалар алаңдарын жинастыру және абаттандыру – 4400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алаңдарын жинастыру және абаттандыру – 7000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жинастыру мөлшері – 210 гектар; 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Ағаштарды/бұталарды отырғызу –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орнату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200 шаршы метр; 5) елді мекендер аумағын жинастыру – 95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Ағаштарды/бұталарды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орнату –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жинастыру – 242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650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орнату – 884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60000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аладарын жинастыру және абаттандыру –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жинастыру – 55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"Жаңақұрылыс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290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орнату –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900 шаршы метр; 5) елді мекендер аумағын жинастыру – 95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орнату – 850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400 шаршы метр; 5) балалар алаңдарын жинастыру және абаттандыру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алаңын жинастыру және абаттандыру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жинастыру – 330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285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орнату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800 шаршы метр; 5) балалар алаңдарын жинастыру және абаттандыру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алаңын жинастыру және абаттандыру – 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жинастыру – 220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8 сағаттық жұмыс күні, аптасына 5 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орнату – 3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елді мекендер аумағын жинастыру – 75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175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1900 дана; 3) гүлзарларды орнату – 120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500 шаршы метр; 5) балалар алаңдарын жинастыру және абаттандыру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жинастыру – 252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ауданының Тереңкөл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750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2000 дана; 3) гүлзарларды орнату – 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4000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900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алаңын жинастыру және абаттандыру – 850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жинастыру – 300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1000 дана; 3) гүлзарларды орнату –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2400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спорт алаңын жинастыру және абаттандыру – 622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жинастыру – 95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2015 жылға арналған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4722"/>
        <w:gridCol w:w="2657"/>
        <w:gridCol w:w="2657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"Жаңақұрылыс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ауданының Тереңкөл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