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235" w14:textId="86d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XXXIX сессиясы) 2014 жылғы 25 желтоқсандағы "2015 - 2017 жылдарға арналған Качир ауданының бюджеті туралы" № 3/39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10 сәуірдегі № 1/42 шешімі. Павлодар облысының Әділет департаментінде 2015 жылғы 05 мамырда № 4455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(V сайланған XXХIХ сессиясы) 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"3361952" деген сандар "2945433"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"433495" деген сандар "435513"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"3994" деген сандар "1976"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"2914664" деген сандар "2498145"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"3361952" деген сандар "2953889"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"-57164" деген сандар "-65620"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"57164" деген сандар "65620"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2015 - 2017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