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8ac" w14:textId="eb65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"2015 - 2017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2 шілдедегі № 2/45 шешімі. Павлодар облысының Әділет департаментінде 2015 жылғы 15 шілдеде № 4601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"435513" деген сандар "435979"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"1976" деген сандар "1510"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жоспарлы–бюджеттік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XLV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қала-ның)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