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1376" w14:textId="22f1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02 шілдедегі № 4/45 шешімі. Павлодар облысының Әділет департаментінде 2015 жылғы 27 шілдеде № 4627 болып тіркелді. Күші жойылды - Павлодар облысы Качир аудандық мәслихатының 2016 жылғы 22 ақпандағы № 2/54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22.02.2016 № 2/54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Павлодар облысы Качир ауданының пайдаланылмайтын ауыл шаруашылығы мақсатындағы жерлерге бірыңғай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аграрлық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