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ac12" w14:textId="25fa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әкімдігінің 2015 жылғы 13 шілдедегі "Качир ауданында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184/6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2015 жылғы 14 қазандағы № 259/9 қаулысы. Павлодар облысының Әділет департаментінде 2015 жылғы 30 қазанда № 4772 болып тіркелді. Күші жойылды - қолданылу мерзімінің өтуіне байланысты (Павлодар облысы Качир ауданы әкімі аппарат басшысының 2016 жылғы 05 қаңтардағы N 30/1-1713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қолданылу мерзімінің өтуіне байланысты (Павлодар облысы Качир ауданы әкімі аппарат басшысының 05.01.2016 N 30/1-1713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Качир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Качир ауданы әкімдігінің 2015 жылғы 13 шілдедегі "Качир ауданында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184/6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4629 болып тіркелген, 2015 жылғы 6 тамыздағы № 31 "Тереңкөл тынысы", "Заря"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"14"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259/9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ауданында 2015 жылға арналған мектепке дейінгі тәрбие</w:t>
      </w:r>
      <w:r>
        <w:br/>
      </w:r>
      <w:r>
        <w:rPr>
          <w:rFonts w:ascii="Times New Roman"/>
          <w:b/>
          <w:i w:val="false"/>
          <w:color w:val="000000"/>
        </w:rPr>
        <w:t>мен оқытуға мемлекеттік білім беру тапсырысын, жан басына</w:t>
      </w:r>
      <w:r>
        <w:br/>
      </w:r>
      <w:r>
        <w:rPr>
          <w:rFonts w:ascii="Times New Roman"/>
          <w:b/>
          <w:i w:val="false"/>
          <w:color w:val="000000"/>
        </w:rPr>
        <w:t>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154"/>
        <w:gridCol w:w="1298"/>
        <w:gridCol w:w="1794"/>
        <w:gridCol w:w="1794"/>
        <w:gridCol w:w="2795"/>
      </w:tblGrid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мекемелерінің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мекемелерінің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жұмсалатын шығыстардың орташа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мекемелерде айына жан басына қаржыландырудың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мекемелерде ата-ананың айына ақы төлеу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 әкімдігінің, Качир ауданы білім бөлімінің "Балдаурен"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жасқа дейін – 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 – 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"Качир ауданы Тереңкөл ауылдық округі әкімнің аппараты" мемлекеттік мекемесінің Тереңкөл 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бота"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жасқа дейін – 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"Качир ауданы Тереңкөл ауылдық округі әкімінің аппараты" мемлекеттік мекемесінің Тереңкөл ауылы "Талбесік" бөбекжайы"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жасқа дейін – 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"Песчан ауылдық округі әкімдігінің аппараты" мемлекеттік мекемесінің Песчан ауылындағы "Балдырған" бөбекханасы"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 7343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 7343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