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30db" w14:textId="0583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XXХIХ сессиясы) 2014 жылғы 25 желтоқсандағы "2015 - 2017 жылдарға арналған Качир ауданының бюджеті туралы" № 3/39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04 қарашадағы № 1/48 шешімі. Павлодар облысының Әділет департаментінде 2015 жылғы 16 қарашада № 4789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аудандық мәслихатының (V сайланған XXХIХ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"432318" деген сандар "431107"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"9799" деген сандар "10433"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"2218" деген сандар "2795"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тұрақты жоспарлы – 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АУДАНДЫҚ БЮДЖЕТ (өзгерістер)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функция-ларын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әкімі-нің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тұрғын үй-коммуналдық шаруашы-лығы,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үй-коммунал-дық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әкімі-нің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жұмыстар-ды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әкімі-нің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саласын-дағы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қауіпсіз-дігін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бойын-ша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мемлекеттік білім беру мекемелері үшін оқулықтарды,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психологиялық-медициналық-педагогика-лық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қамсыз-дандыру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әлеумет-тік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ұйымдас-тыру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тұрғын үй-коммуналдық шаруашы-лығы,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Аззаматтардың жеклеген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тұрғын үй-коммуналдық шаруашы-лығы,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жарықтан-дыру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қамтама-сыз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көгал-дандыру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экономика және 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кенттер-де,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тұрғын үй-коммуналдық шаруашы-лығы,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тұрғын үй-коммуналдық шаруашы-лығы,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кәсіпкерлік және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шең-берінде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шең-берінде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пайда-ланылмаған)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шарала-рын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бюджет-тік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ЖАСА-ЛАТЫН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(ПРОФИ-ЦИТІ)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ҚАРЖЫ-ЛАНДЫРУ (ПРОФИЦИТІН ПАЙДА-ЛАНУ)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