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6abf" w14:textId="5376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Качир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2015 жылғы 22 желтоқсандағы № 3/50 шешімі. Павлодар облысының Әділет департаментінде 2015 жылғы 31 желтоқсанда № 4877 болып тіркелді. Күші жойылды - Павлодар облысы Качир аудандық мәслихатының 2017 жылғы 27 ақпандағы № 4/12 (алғашқы ресми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Качир аудандық мәслихатының 27.02.2017 № 4/12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Качир аудандық мәслихаты </w:t>
      </w:r>
      <w:r>
        <w:rPr>
          <w:rFonts w:ascii="Times New Roman"/>
          <w:b/>
          <w:i w:val="false"/>
          <w:color w:val="000000"/>
          <w:sz w:val="28"/>
        </w:rPr>
        <w:t>ШЕШІМ ЕТЕДІ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2016 - 2018 жылдарға, оның ішінде 2016 жылға арналған аудан бюджеті мына көлемдерде бекітілсін:</w:t>
      </w:r>
      <w:r>
        <w:br/>
      </w:r>
      <w:r>
        <w:rPr>
          <w:rFonts w:ascii="Times New Roman"/>
          <w:b w:val="false"/>
          <w:i w:val="false"/>
          <w:color w:val="000000"/>
          <w:sz w:val="28"/>
        </w:rPr>
        <w:t>
      1) кірістер – 3577820 мың теңге, оның ішінде:</w:t>
      </w:r>
      <w:r>
        <w:br/>
      </w:r>
      <w:r>
        <w:rPr>
          <w:rFonts w:ascii="Times New Roman"/>
          <w:b w:val="false"/>
          <w:i w:val="false"/>
          <w:color w:val="000000"/>
          <w:sz w:val="28"/>
        </w:rPr>
        <w:t>
      салықтық түсімдер бойынша – 510786 мың теңге;</w:t>
      </w:r>
      <w:r>
        <w:br/>
      </w:r>
      <w:r>
        <w:rPr>
          <w:rFonts w:ascii="Times New Roman"/>
          <w:b w:val="false"/>
          <w:i w:val="false"/>
          <w:color w:val="000000"/>
          <w:sz w:val="28"/>
        </w:rPr>
        <w:t>
      салықтық емес түсімдер бойынша – 9038 мың теңге;</w:t>
      </w:r>
      <w:r>
        <w:br/>
      </w:r>
      <w:r>
        <w:rPr>
          <w:rFonts w:ascii="Times New Roman"/>
          <w:b w:val="false"/>
          <w:i w:val="false"/>
          <w:color w:val="000000"/>
          <w:sz w:val="28"/>
        </w:rPr>
        <w:t>
      негізгі капиталды сатудан түскен түсімдер бойынша – 4250 мың теңге;</w:t>
      </w:r>
      <w:r>
        <w:br/>
      </w:r>
      <w:r>
        <w:rPr>
          <w:rFonts w:ascii="Times New Roman"/>
          <w:b w:val="false"/>
          <w:i w:val="false"/>
          <w:color w:val="000000"/>
          <w:sz w:val="28"/>
        </w:rPr>
        <w:t>
      трансферттердің түсімдері бойынша – 3053746 мың теңге;</w:t>
      </w:r>
      <w:r>
        <w:br/>
      </w:r>
      <w:r>
        <w:rPr>
          <w:rFonts w:ascii="Times New Roman"/>
          <w:b w:val="false"/>
          <w:i w:val="false"/>
          <w:color w:val="000000"/>
          <w:sz w:val="28"/>
        </w:rPr>
        <w:t>
      2) шығындар – 3591069 мың теңге;</w:t>
      </w:r>
      <w:r>
        <w:br/>
      </w:r>
      <w:r>
        <w:rPr>
          <w:rFonts w:ascii="Times New Roman"/>
          <w:b w:val="false"/>
          <w:i w:val="false"/>
          <w:color w:val="000000"/>
          <w:sz w:val="28"/>
        </w:rPr>
        <w:t>
      3) таза бюджеттік кредиттеу – 12245 мың теңге, оның ішінде:</w:t>
      </w:r>
      <w:r>
        <w:br/>
      </w:r>
      <w:r>
        <w:rPr>
          <w:rFonts w:ascii="Times New Roman"/>
          <w:b w:val="false"/>
          <w:i w:val="false"/>
          <w:color w:val="000000"/>
          <w:sz w:val="28"/>
        </w:rPr>
        <w:t>
      бюджеттік кредиттер – 28633 мың теңге;</w:t>
      </w:r>
      <w:r>
        <w:br/>
      </w:r>
      <w:r>
        <w:rPr>
          <w:rFonts w:ascii="Times New Roman"/>
          <w:b w:val="false"/>
          <w:i w:val="false"/>
          <w:color w:val="000000"/>
          <w:sz w:val="28"/>
        </w:rPr>
        <w:t>
      бюджеттік кредиттерді өтеу – 16388 мың теңге;</w:t>
      </w:r>
      <w:r>
        <w:br/>
      </w:r>
      <w:r>
        <w:rPr>
          <w:rFonts w:ascii="Times New Roman"/>
          <w:b w:val="false"/>
          <w:i w:val="false"/>
          <w:color w:val="000000"/>
          <w:sz w:val="28"/>
        </w:rPr>
        <w:t>
      4) қаржы активтерімен жасалатын операциялар бойынша сальдо – нөлге тең;</w:t>
      </w:r>
      <w:r>
        <w:br/>
      </w:r>
      <w:r>
        <w:rPr>
          <w:rFonts w:ascii="Times New Roman"/>
          <w:b w:val="false"/>
          <w:i w:val="false"/>
          <w:color w:val="000000"/>
          <w:sz w:val="28"/>
        </w:rPr>
        <w:t>
      5) бюджеттің тапшылығы – -25494 мың теңге;</w:t>
      </w:r>
      <w:r>
        <w:br/>
      </w:r>
      <w:r>
        <w:rPr>
          <w:rFonts w:ascii="Times New Roman"/>
          <w:b w:val="false"/>
          <w:i w:val="false"/>
          <w:color w:val="000000"/>
          <w:sz w:val="28"/>
        </w:rPr>
        <w:t>
      6) бюджеттің тапшылығын пайдалану – 25494 мың тенге.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Качир аудандық мәслихатының 08.04.2016 </w:t>
      </w:r>
      <w:r>
        <w:rPr>
          <w:rFonts w:ascii="Times New Roman"/>
          <w:b w:val="false"/>
          <w:i w:val="false"/>
          <w:color w:val="ff0000"/>
          <w:sz w:val="28"/>
        </w:rPr>
        <w:t>N 1/2</w:t>
      </w:r>
      <w:r>
        <w:rPr>
          <w:rFonts w:ascii="Times New Roman"/>
          <w:b w:val="false"/>
          <w:i w:val="false"/>
          <w:color w:val="ff0000"/>
          <w:sz w:val="28"/>
        </w:rPr>
        <w:t xml:space="preserve"> (01.01.2016 бастап қолданысқа енгізіледі); 07.07.2016 </w:t>
      </w:r>
      <w:r>
        <w:rPr>
          <w:rFonts w:ascii="Times New Roman"/>
          <w:b w:val="false"/>
          <w:i w:val="false"/>
          <w:color w:val="ff0000"/>
          <w:sz w:val="28"/>
        </w:rPr>
        <w:t>N 2/5</w:t>
      </w:r>
      <w:r>
        <w:rPr>
          <w:rFonts w:ascii="Times New Roman"/>
          <w:b w:val="false"/>
          <w:i w:val="false"/>
          <w:color w:val="ff0000"/>
          <w:sz w:val="28"/>
        </w:rPr>
        <w:t xml:space="preserve"> (01.01.2016 бастап қолданысқа енгізіледі); 29.07.2016 </w:t>
      </w:r>
      <w:r>
        <w:rPr>
          <w:rFonts w:ascii="Times New Roman"/>
          <w:b w:val="false"/>
          <w:i w:val="false"/>
          <w:color w:val="ff0000"/>
          <w:sz w:val="28"/>
        </w:rPr>
        <w:t>N 1/7</w:t>
      </w:r>
      <w:r>
        <w:rPr>
          <w:rFonts w:ascii="Times New Roman"/>
          <w:b w:val="false"/>
          <w:i w:val="false"/>
          <w:color w:val="ff0000"/>
          <w:sz w:val="28"/>
        </w:rPr>
        <w:t xml:space="preserve"> (01.01.2016 бастап қолданысқа енгізіледі); 03.10.2016 </w:t>
      </w:r>
      <w:r>
        <w:rPr>
          <w:rFonts w:ascii="Times New Roman"/>
          <w:b w:val="false"/>
          <w:i w:val="false"/>
          <w:color w:val="ff0000"/>
          <w:sz w:val="28"/>
        </w:rPr>
        <w:t>N 1/8</w:t>
      </w:r>
      <w:r>
        <w:rPr>
          <w:rFonts w:ascii="Times New Roman"/>
          <w:b w:val="false"/>
          <w:i w:val="false"/>
          <w:color w:val="ff0000"/>
          <w:sz w:val="28"/>
        </w:rPr>
        <w:t xml:space="preserve"> (01.01.2016 бастап қолданысқа енгізіледі); 21.12.2016 </w:t>
      </w:r>
      <w:r>
        <w:rPr>
          <w:rFonts w:ascii="Times New Roman"/>
          <w:b w:val="false"/>
          <w:i w:val="false"/>
          <w:color w:val="ff0000"/>
          <w:sz w:val="28"/>
        </w:rPr>
        <w:t>N 1/10</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2016 жылға арналған аудан бюджетінде облыстық бюджеттен аудан бюджетіне берілетін жалпы субвенция көлемдері 2039079 мың теңге сомада есепке алынсын.</w:t>
      </w:r>
      <w:r>
        <w:br/>
      </w:r>
      <w:r>
        <w:rPr>
          <w:rFonts w:ascii="Times New Roman"/>
          <w:b w:val="false"/>
          <w:i w:val="false"/>
          <w:color w:val="000000"/>
          <w:sz w:val="28"/>
        </w:rPr>
        <w:t>
      </w:t>
      </w:r>
      <w:r>
        <w:rPr>
          <w:rFonts w:ascii="Times New Roman"/>
          <w:b w:val="false"/>
          <w:i w:val="false"/>
          <w:color w:val="000000"/>
          <w:sz w:val="28"/>
        </w:rPr>
        <w:t xml:space="preserve">3. 2016 жылға арналған жергілікті бюджеттерді атқару үдерісінде секвестрге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әрбір кенттің, ауылдың, ауылдық округтің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жергілікті өзін-өзі басқару органдарына трансферттер сомаларын үлестіру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Алып тасталды - Павлодар облысы Качир аудандық мәслихатының 03.10.2016 </w:t>
      </w:r>
      <w:r>
        <w:rPr>
          <w:rFonts w:ascii="Times New Roman"/>
          <w:b w:val="false"/>
          <w:i w:val="false"/>
          <w:color w:val="ff0000"/>
          <w:sz w:val="28"/>
        </w:rPr>
        <w:t>N 1/8</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2005 жылғы 8 шілдедегі "Агроөнеркәсіптік кешенді және ауылдық аймақтарды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сонымен қатар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проценті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8. Осы шешімінің орындалуын бақылау аудандық мәслихаттың жоспарлы- бюджеттік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9. Осы шешім 2016 жылғы 1 қаңтардан бастап қолданысқа еңгізіледі және келесі жоспарлы кезеңдегі аудан бюджеті туралы мәслихат шешімі қолданысқа еңгізілгеннен кейін өз күшін жояды.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Әбілдінов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L кезекті сессиясы)</w:t>
            </w:r>
            <w:r>
              <w:br/>
            </w:r>
            <w:r>
              <w:rPr>
                <w:rFonts w:ascii="Times New Roman"/>
                <w:b w:val="false"/>
                <w:i w:val="false"/>
                <w:color w:val="000000"/>
                <w:sz w:val="20"/>
              </w:rPr>
              <w:t>2015 жылғы 22 желтоқсандағы</w:t>
            </w:r>
            <w:r>
              <w:br/>
            </w:r>
            <w:r>
              <w:rPr>
                <w:rFonts w:ascii="Times New Roman"/>
                <w:b w:val="false"/>
                <w:i w:val="false"/>
                <w:color w:val="000000"/>
                <w:sz w:val="20"/>
              </w:rPr>
              <w:t>№ 3/50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аудан бюджеті</w:t>
      </w:r>
      <w:r>
        <w:br/>
      </w:r>
      <w:r>
        <w:rPr>
          <w:rFonts w:ascii="Times New Roman"/>
          <w:b/>
          <w:i w:val="false"/>
          <w:color w:val="000000"/>
        </w:rPr>
        <w:t>(өзгерістермен)</w:t>
      </w:r>
    </w:p>
    <w:p>
      <w:pPr>
        <w:spacing w:after="0"/>
        <w:ind w:left="0"/>
        <w:jc w:val="left"/>
      </w:pPr>
      <w:r>
        <w:rPr>
          <w:rFonts w:ascii="Times New Roman"/>
          <w:b w:val="false"/>
          <w:i w:val="false"/>
          <w:color w:val="ff0000"/>
          <w:sz w:val="28"/>
        </w:rPr>
        <w:t xml:space="preserve">      Ескерту. 1-қосымша жаңа редакцияда - Павлодар облысы Качир аудандық мәслихатының 21.12.2016 </w:t>
      </w:r>
      <w:r>
        <w:rPr>
          <w:rFonts w:ascii="Times New Roman"/>
          <w:b w:val="false"/>
          <w:i w:val="false"/>
          <w:color w:val="ff0000"/>
          <w:sz w:val="28"/>
        </w:rPr>
        <w:t>N 1/10</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032"/>
        <w:gridCol w:w="603"/>
        <w:gridCol w:w="6438"/>
        <w:gridCol w:w="36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3 577 820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510 786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234 226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234 226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171 873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171 873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86 868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47 534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3 053 746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3 053 746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3 053 746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98"/>
        <w:gridCol w:w="1132"/>
        <w:gridCol w:w="1132"/>
        <w:gridCol w:w="5640"/>
        <w:gridCol w:w="28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3 591 069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341 671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270 634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15 717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80 022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170 729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167 894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19 942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19 942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18 767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34 705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21 544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21 544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7 447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2 343 977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299 299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189 008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126 919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62 089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110 291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110 291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1 934 423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1 868 331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1 798 709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69 622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57 022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57 022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110 255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110 255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18 711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байқауларды өткiзу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62 684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162 166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22 424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18 184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18 184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40 154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38 161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11 372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21 109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163 325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42 346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жекеленген санаттарын тұрғын үймен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29 909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инженерлік-коммуникациялық инфрақұрылым және жастарға арналған жатақхана салу және (немесе) қайта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115 485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69 435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68 435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264 704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156 790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121 029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121 029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35 761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35 761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59 752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41 982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38 274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10 846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145 642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100 546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86 898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68 661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13 611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13 611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13 611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70 877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64 324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57 669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21 772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21 335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54 736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54 736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54 736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54 723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28 633</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16 388</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-25 494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25 494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L кезекті сессиясы)</w:t>
            </w:r>
            <w:r>
              <w:br/>
            </w:r>
            <w:r>
              <w:rPr>
                <w:rFonts w:ascii="Times New Roman"/>
                <w:b w:val="false"/>
                <w:i w:val="false"/>
                <w:color w:val="000000"/>
                <w:sz w:val="20"/>
              </w:rPr>
              <w:t>2015 жылғы 22 желтоқсандағы</w:t>
            </w:r>
            <w:r>
              <w:br/>
            </w:r>
            <w:r>
              <w:rPr>
                <w:rFonts w:ascii="Times New Roman"/>
                <w:b w:val="false"/>
                <w:i w:val="false"/>
                <w:color w:val="000000"/>
                <w:sz w:val="20"/>
              </w:rPr>
              <w:t>№ 3/50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2017 жылға арналған</w:t>
      </w:r>
      <w:r>
        <w:br/>
      </w:r>
      <w:r>
        <w:rPr>
          <w:rFonts w:ascii="Times New Roman"/>
          <w:b/>
          <w:i w:val="false"/>
          <w:color w:val="000000"/>
        </w:rPr>
        <w:t>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162"/>
        <w:gridCol w:w="679"/>
        <w:gridCol w:w="5705"/>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3 203 400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491 616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203 873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203 873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157 324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157 324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119 657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68 484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29 909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2 696 000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2 696 000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2 696 000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1206"/>
        <w:gridCol w:w="1206"/>
        <w:gridCol w:w="5205"/>
        <w:gridCol w:w="2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3 203 400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313 932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249 646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74 989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74 989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29 303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22 641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2 129 409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222 719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96 022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96 022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1 812 000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1 748 246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1 672 149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53 383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53 383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94 690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94 690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13 929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40 433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55 444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103 201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252 116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151 422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113 323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113 323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57 562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33 232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20 362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20 362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ішкі саясат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19 883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26 054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ветеринария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жер қатынастары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ветеринария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53 783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46 772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23 651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29 703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- 16 387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- 16 387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L кезекті сессиясы)</w:t>
            </w:r>
            <w:r>
              <w:br/>
            </w:r>
            <w:r>
              <w:rPr>
                <w:rFonts w:ascii="Times New Roman"/>
                <w:b w:val="false"/>
                <w:i w:val="false"/>
                <w:color w:val="000000"/>
                <w:sz w:val="20"/>
              </w:rPr>
              <w:t>2015 жылғы 22 желтоқсандағы</w:t>
            </w:r>
            <w:r>
              <w:br/>
            </w:r>
            <w:r>
              <w:rPr>
                <w:rFonts w:ascii="Times New Roman"/>
                <w:b w:val="false"/>
                <w:i w:val="false"/>
                <w:color w:val="000000"/>
                <w:sz w:val="20"/>
              </w:rPr>
              <w:t>№ 3/50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2018 жылға арналған</w:t>
      </w:r>
      <w:r>
        <w:br/>
      </w:r>
      <w:r>
        <w:rPr>
          <w:rFonts w:ascii="Times New Roman"/>
          <w:b/>
          <w:i w:val="false"/>
          <w:color w:val="000000"/>
        </w:rPr>
        <w:t>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162"/>
        <w:gridCol w:w="679"/>
        <w:gridCol w:w="5705"/>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3 262 000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521 116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216 112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216 112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166 763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166 763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Меншікке салынатын салықтар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126 835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72 593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31 703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17 977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2 724 000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2 724 000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2 724 000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1206"/>
        <w:gridCol w:w="1206"/>
        <w:gridCol w:w="5205"/>
        <w:gridCol w:w="2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3 262 000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319 236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253 605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160 815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160 815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19 922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19 922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29 812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24 103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2 193 596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225 849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96 092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96 092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1 867 942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1 803 707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1 726 341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53 383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53 383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43 262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161 836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19 655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119 876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119 876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59 325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258 213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115 533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115 533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ішкі саясат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20 396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72 103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27 154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ветеринария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жер қатынастары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ветеринария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57 549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50 047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- 15 876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- 15 876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L кезекті сессиясы)</w:t>
            </w:r>
            <w:r>
              <w:br/>
            </w:r>
            <w:r>
              <w:rPr>
                <w:rFonts w:ascii="Times New Roman"/>
                <w:b w:val="false"/>
                <w:i w:val="false"/>
                <w:color w:val="000000"/>
                <w:sz w:val="20"/>
              </w:rPr>
              <w:t>2015 жылғы 22 желтоқсандағы</w:t>
            </w:r>
            <w:r>
              <w:br/>
            </w:r>
            <w:r>
              <w:rPr>
                <w:rFonts w:ascii="Times New Roman"/>
                <w:b w:val="false"/>
                <w:i w:val="false"/>
                <w:color w:val="000000"/>
                <w:sz w:val="20"/>
              </w:rPr>
              <w:t>№ 3/50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2016-2018 жылдарға арналған жергілікті бюджеттерді атқару үдерісінде секвестрге</w:t>
      </w:r>
      <w:r>
        <w:br/>
      </w:r>
      <w:r>
        <w:rPr>
          <w:rFonts w:ascii="Times New Roman"/>
          <w:b/>
          <w:i w:val="false"/>
          <w:color w:val="000000"/>
        </w:rPr>
        <w:t>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160"/>
        <w:gridCol w:w="2817"/>
        <w:gridCol w:w="2818"/>
        <w:gridCol w:w="43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L кезекті сессиясы)</w:t>
            </w:r>
            <w:r>
              <w:br/>
            </w:r>
            <w:r>
              <w:rPr>
                <w:rFonts w:ascii="Times New Roman"/>
                <w:b w:val="false"/>
                <w:i w:val="false"/>
                <w:color w:val="000000"/>
                <w:sz w:val="20"/>
              </w:rPr>
              <w:t>2015 жылғы 22 желтоқсандағы</w:t>
            </w:r>
            <w:r>
              <w:br/>
            </w:r>
            <w:r>
              <w:rPr>
                <w:rFonts w:ascii="Times New Roman"/>
                <w:b w:val="false"/>
                <w:i w:val="false"/>
                <w:color w:val="000000"/>
                <w:sz w:val="20"/>
              </w:rPr>
              <w:t>№ 3/50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2016-2018 жылдарға арналған ауылдық кенттік бюджеттің</w:t>
      </w:r>
      <w:r>
        <w:br/>
      </w:r>
      <w:r>
        <w:rPr>
          <w:rFonts w:ascii="Times New Roman"/>
          <w:b/>
          <w:i w:val="false"/>
          <w:color w:val="000000"/>
        </w:rPr>
        <w:t>бюджеттік бағдарламалар тізбесі (өзгерістермен)</w:t>
      </w:r>
    </w:p>
    <w:p>
      <w:pPr>
        <w:spacing w:after="0"/>
        <w:ind w:left="0"/>
        <w:jc w:val="left"/>
      </w:pPr>
      <w:r>
        <w:rPr>
          <w:rFonts w:ascii="Times New Roman"/>
          <w:b w:val="false"/>
          <w:i w:val="false"/>
          <w:color w:val="ff0000"/>
          <w:sz w:val="28"/>
        </w:rPr>
        <w:t xml:space="preserve">      Ескерту. 5-қосымша жаңа редакцияда - Павлодар облысы Качир аудандық мәслихатының 03.10.2016 </w:t>
      </w:r>
      <w:r>
        <w:rPr>
          <w:rFonts w:ascii="Times New Roman"/>
          <w:b w:val="false"/>
          <w:i w:val="false"/>
          <w:color w:val="ff0000"/>
          <w:sz w:val="28"/>
        </w:rPr>
        <w:t>N 1/8</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748"/>
        <w:gridCol w:w="1816"/>
        <w:gridCol w:w="1816"/>
        <w:gridCol w:w="66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Верненка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Жаңа-Құрлыс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Жаңа-Құрлыс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Жаңа-Құрлыс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Жаңа-Құрлыс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Верненка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Жаңа-Құрлыс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Верненка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Жаңа-Құрлыс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L кезекті сессиясы)</w:t>
            </w:r>
            <w:r>
              <w:br/>
            </w:r>
            <w:r>
              <w:rPr>
                <w:rFonts w:ascii="Times New Roman"/>
                <w:b w:val="false"/>
                <w:i w:val="false"/>
                <w:color w:val="000000"/>
                <w:sz w:val="20"/>
              </w:rPr>
              <w:t>2015 жылғы 22 желтоқсандағы</w:t>
            </w:r>
            <w:r>
              <w:br/>
            </w:r>
            <w:r>
              <w:rPr>
                <w:rFonts w:ascii="Times New Roman"/>
                <w:b w:val="false"/>
                <w:i w:val="false"/>
                <w:color w:val="000000"/>
                <w:sz w:val="20"/>
              </w:rPr>
              <w:t>№ 3/50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2016 жылға арналған жергілікті өзін-өзі басқару</w:t>
      </w:r>
      <w:r>
        <w:br/>
      </w:r>
      <w:r>
        <w:rPr>
          <w:rFonts w:ascii="Times New Roman"/>
          <w:b/>
          <w:i w:val="false"/>
          <w:color w:val="000000"/>
        </w:rPr>
        <w:t>органдарына трансферттер сомаларын үлестіру</w:t>
      </w:r>
    </w:p>
    <w:p>
      <w:pPr>
        <w:spacing w:after="0"/>
        <w:ind w:left="0"/>
        <w:jc w:val="left"/>
      </w:pPr>
      <w:r>
        <w:rPr>
          <w:rFonts w:ascii="Times New Roman"/>
          <w:b w:val="false"/>
          <w:i w:val="false"/>
          <w:color w:val="ff0000"/>
          <w:sz w:val="28"/>
        </w:rPr>
        <w:t xml:space="preserve">      Ескерту. 6-қосымша жаңа редакцияда - Павлодар облысы Качир аудандық мәслихатының 07.07.2016 </w:t>
      </w:r>
      <w:r>
        <w:rPr>
          <w:rFonts w:ascii="Times New Roman"/>
          <w:b w:val="false"/>
          <w:i w:val="false"/>
          <w:color w:val="ff0000"/>
          <w:sz w:val="28"/>
        </w:rPr>
        <w:t>N 2/5</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1776"/>
        <w:gridCol w:w="7485"/>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1 742</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3 037</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Верненка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2 385</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Жаңақұрылыс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33 905</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1 686</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3 965</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1 270</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1 618</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