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3c8c" w14:textId="5293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19 ақпандағы № 38/2 қаулысы. Павлодар облысының Әділет департаментінде 2015 жылғы 17 наурызда № 4371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"Лебяжі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"Лебяжі ауданының ветеринария бөлімі" мемлекеттік мекемесі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ауыл шаруашылық және коммуналдық-өндіріс саласы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38/2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"Лебяжі ауданының ветеринария бөлімі"</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"Лебяжі ауданының ветеринария бөлімі" мемлекеттік мекемесі Лебяжі ауданының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"Лебяжі ауданының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"Лебяжі ауданының ветеринария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"Лебяжі ауданының ветеринария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"Лебяжі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"Лебяжі ауданының ветеринария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"Лебяжі ауданының ветеринария бөлімі" мемлекеттік мекемесі өз құзыретінің мәселелері бойынша заңнамада белгiленген тәртiппен "Лебяжі ауданының ветеринария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 </w:t>
      </w:r>
      <w:r>
        <w:br/>
      </w:r>
      <w:r>
        <w:rPr>
          <w:rFonts w:ascii="Times New Roman"/>
          <w:b w:val="false"/>
          <w:i w:val="false"/>
          <w:color w:val="000000"/>
          <w:sz w:val="28"/>
        </w:rPr>
        <w:t>
      </w:t>
      </w:r>
      <w:r>
        <w:rPr>
          <w:rFonts w:ascii="Times New Roman"/>
          <w:b w:val="false"/>
          <w:i w:val="false"/>
          <w:color w:val="000000"/>
          <w:sz w:val="28"/>
        </w:rPr>
        <w:t>8. "Лебяжі ауданының ветеринария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"Лебяжі ауданының ветеринария бөлімі" мемлекеттік мекемесінің орналасқан жері: Қазақстан Республикасы, Павлодар облысы, 140700, Лебяжі ауданы, Аққу ауылы, Әбілқайыр Баймолдин көшесі,1.</w:t>
      </w:r>
      <w:r>
        <w:br/>
      </w:r>
      <w:r>
        <w:rPr>
          <w:rFonts w:ascii="Times New Roman"/>
          <w:b w:val="false"/>
          <w:i w:val="false"/>
          <w:color w:val="000000"/>
          <w:sz w:val="28"/>
        </w:rPr>
        <w:t>
      </w:t>
      </w:r>
      <w:r>
        <w:rPr>
          <w:rFonts w:ascii="Times New Roman"/>
          <w:b w:val="false"/>
          <w:i w:val="false"/>
          <w:color w:val="000000"/>
          <w:sz w:val="28"/>
        </w:rPr>
        <w:t>10. "Лебяжі ауданының ветеринария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 "Лебяжі ауданының ветеринария бөлімі" мемлекеттік мекемесі, государственное учреждение "Отдел ветеринарии Лебяжинского района".</w:t>
      </w:r>
      <w:r>
        <w:br/>
      </w:r>
      <w:r>
        <w:rPr>
          <w:rFonts w:ascii="Times New Roman"/>
          <w:b w:val="false"/>
          <w:i w:val="false"/>
          <w:color w:val="000000"/>
          <w:sz w:val="28"/>
        </w:rPr>
        <w:t>
      </w:t>
      </w:r>
      <w:r>
        <w:rPr>
          <w:rFonts w:ascii="Times New Roman"/>
          <w:b w:val="false"/>
          <w:i w:val="false"/>
          <w:color w:val="000000"/>
          <w:sz w:val="28"/>
        </w:rPr>
        <w:t>12. Мемлекет Лебяжі ауданының әкімдігі тұлғасында "Лебяжі ауданының ветеринария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"Лебяжі ауданының ветеринария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"Лебяжі ауданының ветеринария бөлімі" мемлекеттік мекемесіне кәсiпкерлiк субъектілерімен "Лебяжі ауданының ветеринария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"Лебяжі ауданының ветеринария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p>
    <w:bookmarkEnd w:id="3"/>
    <w:bookmarkStart w:name="z24" w:id="4"/>
    <w:p>
      <w:pPr>
        <w:spacing w:after="0"/>
        <w:ind w:left="0"/>
        <w:jc w:val="left"/>
      </w:pPr>
      <w:r>
        <w:rPr>
          <w:rFonts w:ascii="Times New Roman"/>
          <w:b/>
          <w:i w:val="false"/>
          <w:color w:val="000000"/>
        </w:rPr>
        <w:t xml:space="preserve"> 2. "Лебяжі ауданының ветеринария бөлімі"</w:t>
      </w:r>
      <w:r>
        <w:br/>
      </w:r>
      <w:r>
        <w:rPr>
          <w:rFonts w:ascii="Times New Roman"/>
          <w:b/>
          <w:i w:val="false"/>
          <w:color w:val="000000"/>
        </w:rPr>
        <w:t>мемлекеттік мекемесінің миссиясы, мақсаты,</w:t>
      </w:r>
      <w:r>
        <w:br/>
      </w:r>
      <w:r>
        <w:rPr>
          <w:rFonts w:ascii="Times New Roman"/>
          <w:b/>
          <w:i w:val="false"/>
          <w:color w:val="000000"/>
        </w:rPr>
        <w:t>қызметінің мәні, негізгі міндеттері, функциялары,</w:t>
      </w:r>
      <w:r>
        <w:br/>
      </w:r>
      <w:r>
        <w:rPr>
          <w:rFonts w:ascii="Times New Roman"/>
          <w:b/>
          <w:i w:val="false"/>
          <w:color w:val="000000"/>
        </w:rPr>
        <w:t>құқықтары мен мiндеттерi</w:t>
      </w:r>
    </w:p>
    <w:bookmarkEnd w:id="4"/>
    <w:bookmarkStart w:name="z25" w:id="5"/>
    <w:p>
      <w:pPr>
        <w:spacing w:after="0"/>
        <w:ind w:left="0"/>
        <w:jc w:val="both"/>
      </w:pPr>
      <w:r>
        <w:rPr>
          <w:rFonts w:ascii="Times New Roman"/>
          <w:b w:val="false"/>
          <w:i w:val="false"/>
          <w:color w:val="000000"/>
          <w:sz w:val="28"/>
        </w:rPr>
        <w:t xml:space="preserve">
      16. "Лебяжі ауданының ветеринария бөлімі" мемлекеттік мекемесінің миссиясы: Лебяжі ауданының аумағында эпизоотикалық салауттылықпен қамтамасыз ету бойынша ветеринария саласында мемлекеттік саясатты жүзеге асыру және үйлестіру. </w:t>
      </w:r>
      <w:r>
        <w:br/>
      </w:r>
      <w:r>
        <w:rPr>
          <w:rFonts w:ascii="Times New Roman"/>
          <w:b w:val="false"/>
          <w:i w:val="false"/>
          <w:color w:val="000000"/>
          <w:sz w:val="28"/>
        </w:rPr>
        <w:t>
      </w:t>
      </w:r>
      <w:r>
        <w:rPr>
          <w:rFonts w:ascii="Times New Roman"/>
          <w:b w:val="false"/>
          <w:i w:val="false"/>
          <w:color w:val="000000"/>
          <w:sz w:val="28"/>
        </w:rPr>
        <w:t xml:space="preserve">17. "Лебяжі ауданының ветеринария бөлімі" мемлекеттік мекемесінің қызметтегі мақсаты: ветеринария саласында мемлекеттік саясатты іске асыру болып табылады. </w:t>
      </w:r>
      <w:r>
        <w:br/>
      </w:r>
      <w:r>
        <w:rPr>
          <w:rFonts w:ascii="Times New Roman"/>
          <w:b w:val="false"/>
          <w:i w:val="false"/>
          <w:color w:val="000000"/>
          <w:sz w:val="28"/>
        </w:rPr>
        <w:t>
      </w:t>
      </w:r>
      <w:r>
        <w:rPr>
          <w:rFonts w:ascii="Times New Roman"/>
          <w:b w:val="false"/>
          <w:i w:val="false"/>
          <w:color w:val="000000"/>
          <w:sz w:val="28"/>
        </w:rPr>
        <w:t>18. "Лебяжі ауданының ветеринария бөлімі" мемлекеттік мекемесінің қызметінің мәні: ветеринария саласында мемлекеттік басқару, бақылау және қадағалау функцияларын іске асыру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халықтың денсаулығын жануарлар мен адамға ортақ аурулардан қорағау;</w:t>
      </w:r>
      <w:r>
        <w:br/>
      </w:r>
      <w:r>
        <w:rPr>
          <w:rFonts w:ascii="Times New Roman"/>
          <w:b w:val="false"/>
          <w:i w:val="false"/>
          <w:color w:val="000000"/>
          <w:sz w:val="28"/>
        </w:rPr>
        <w:t xml:space="preserve">
      2) жануарларларды аурудан қорғау және емдеу; </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тиісті әкімшілік-аумақтық бірлік аумағынан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асыруы кезінде қоршаған ортаны ластаудан алдын алу және оны жою.</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қаңғыбас иттер мен мысықтарды аулауды және жоюды ұйымдастыру;</w:t>
      </w:r>
      <w:r>
        <w:br/>
      </w:r>
      <w:r>
        <w:rPr>
          <w:rFonts w:ascii="Times New Roman"/>
          <w:b w:val="false"/>
          <w:i w:val="false"/>
          <w:color w:val="000000"/>
          <w:sz w:val="28"/>
        </w:rPr>
        <w:t>
      2)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6)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7)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8) эпизоотия ошақтары пайда болған жағдайда оларды зерттеп-қарауды жүргізу;</w:t>
      </w:r>
      <w:r>
        <w:br/>
      </w:r>
      <w:r>
        <w:rPr>
          <w:rFonts w:ascii="Times New Roman"/>
          <w:b w:val="false"/>
          <w:i w:val="false"/>
          <w:color w:val="000000"/>
          <w:sz w:val="28"/>
        </w:rPr>
        <w:t>
      9) эпизоотологиялық зерттеп-қарау актісін беру;</w:t>
      </w:r>
      <w:r>
        <w:br/>
      </w:r>
      <w:r>
        <w:rPr>
          <w:rFonts w:ascii="Times New Roman"/>
          <w:b w:val="false"/>
          <w:i w:val="false"/>
          <w:color w:val="000000"/>
          <w:sz w:val="28"/>
        </w:rPr>
        <w:t>
      10)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xml:space="preserve">
      ветеринариялық препараттар өндіруді қоспағанда, ветеринария саласындағы кәсіпкерлік қызметті жүзеге асыратын адамдарда; </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11)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12)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13)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14) ауыл шаруашылығы жануарларын бірдейлендіру, ауыл шаруашылығы жануарларын бірдейлендіру жөніндегі дерек қорды жүргізу бойынша іс-шаралар өткізуді ұйымдастыру; </w:t>
      </w:r>
      <w:r>
        <w:br/>
      </w:r>
      <w:r>
        <w:rPr>
          <w:rFonts w:ascii="Times New Roman"/>
          <w:b w:val="false"/>
          <w:i w:val="false"/>
          <w:color w:val="000000"/>
          <w:sz w:val="28"/>
        </w:rPr>
        <w:t>
      14-1) ауыл шаруашылығы жануарларын жеке нөмірлеріне қажеттілікті айқындау және облыстың жергілікті атқарушы органына ақпарат беру;</w:t>
      </w:r>
      <w:r>
        <w:br/>
      </w:r>
      <w:r>
        <w:rPr>
          <w:rFonts w:ascii="Times New Roman"/>
          <w:b w:val="false"/>
          <w:i w:val="false"/>
          <w:color w:val="000000"/>
          <w:sz w:val="28"/>
        </w:rPr>
        <w:t>
      15) ветеринариялық есепке алу мен есептілікті жинақтау,талдау және оларды облыстың жергілікті атқарушы органына ұсыну;</w:t>
      </w:r>
      <w:r>
        <w:br/>
      </w:r>
      <w:r>
        <w:rPr>
          <w:rFonts w:ascii="Times New Roman"/>
          <w:b w:val="false"/>
          <w:i w:val="false"/>
          <w:color w:val="000000"/>
          <w:sz w:val="28"/>
        </w:rPr>
        <w:t>
      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17)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18)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19) ауру жануарларға санитариялық союды ұйымдастыру;</w:t>
      </w:r>
      <w:r>
        <w:br/>
      </w:r>
      <w:r>
        <w:rPr>
          <w:rFonts w:ascii="Times New Roman"/>
          <w:b w:val="false"/>
          <w:i w:val="false"/>
          <w:color w:val="000000"/>
          <w:sz w:val="28"/>
        </w:rPr>
        <w:t xml:space="preserve">
      20)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xml:space="preserve">
      1) мемлекеттік органдардың, ұйымдардың, кәсіпорындардың, лауазымды тұлғалардың және азаматтардың келісімі бойынша белгіленген тәртіпте "Лебяжі ауданының ветеринария бөлімі" мемлекеттік мекемесінің алдына қойылған міндеттерді орындаумен байланысты мәселелер бойынша ақпаратты сұрату және алу; </w:t>
      </w:r>
      <w:r>
        <w:br/>
      </w:r>
      <w:r>
        <w:rPr>
          <w:rFonts w:ascii="Times New Roman"/>
          <w:b w:val="false"/>
          <w:i w:val="false"/>
          <w:color w:val="000000"/>
          <w:sz w:val="28"/>
        </w:rPr>
        <w:t>
      2) жергілікті бюджеттерден қаржыландырылатын басқа да атқарушы органдардың мамандарын олардың басшыларының келісімі бойынша жұмысқа тарту;</w:t>
      </w:r>
      <w:r>
        <w:br/>
      </w:r>
      <w:r>
        <w:rPr>
          <w:rFonts w:ascii="Times New Roman"/>
          <w:b w:val="false"/>
          <w:i w:val="false"/>
          <w:color w:val="000000"/>
          <w:sz w:val="28"/>
        </w:rPr>
        <w:t>
      3) "Лебяжі ауданының ветеринария бөлімі" мемлекеттік мекемесінің мүдделерін мемлекеттік органдарда, сотта өкілдік ету;</w:t>
      </w:r>
      <w:r>
        <w:br/>
      </w:r>
      <w:r>
        <w:rPr>
          <w:rFonts w:ascii="Times New Roman"/>
          <w:b w:val="false"/>
          <w:i w:val="false"/>
          <w:color w:val="000000"/>
          <w:sz w:val="28"/>
        </w:rPr>
        <w:t>
      4) өз құзыреті шегінде шарттар, келісімдер жасау;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End w:id="5"/>
    <w:bookmarkStart w:name="z31" w:id="6"/>
    <w:p>
      <w:pPr>
        <w:spacing w:after="0"/>
        <w:ind w:left="0"/>
        <w:jc w:val="left"/>
      </w:pPr>
      <w:r>
        <w:rPr>
          <w:rFonts w:ascii="Times New Roman"/>
          <w:b/>
          <w:i w:val="false"/>
          <w:color w:val="000000"/>
        </w:rPr>
        <w:t xml:space="preserve"> 3. "Лебяжі ауданының ветеринария бөлімі</w:t>
      </w:r>
      <w:r>
        <w:br/>
      </w:r>
      <w:r>
        <w:rPr>
          <w:rFonts w:ascii="Times New Roman"/>
          <w:b/>
          <w:i w:val="false"/>
          <w:color w:val="000000"/>
        </w:rPr>
        <w:t>мемлекеттік мекемесінің қызметiн ұйымдастыру</w:t>
      </w:r>
    </w:p>
    <w:bookmarkEnd w:id="6"/>
    <w:bookmarkStart w:name="z32" w:id="7"/>
    <w:p>
      <w:pPr>
        <w:spacing w:after="0"/>
        <w:ind w:left="0"/>
        <w:jc w:val="both"/>
      </w:pPr>
      <w:r>
        <w:rPr>
          <w:rFonts w:ascii="Times New Roman"/>
          <w:b w:val="false"/>
          <w:i w:val="false"/>
          <w:color w:val="000000"/>
          <w:sz w:val="28"/>
        </w:rPr>
        <w:t>
      22. "Лебяжі ауданының ветеринария бөлімі" мемлекеттік мекемесіне басшылықты "Лебяжі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23. "Лебяжі ауданының ветеринария бөлімі" мемлекеттік мекемесінің бірінші басшысы Қазақстан Республикасындағы қолданыстағы заңнамасына сәйкес Лебяжі ауданының әкімімен қызметіне тағайындалады және қызметінен босатылады. </w:t>
      </w:r>
      <w:r>
        <w:br/>
      </w:r>
      <w:r>
        <w:rPr>
          <w:rFonts w:ascii="Times New Roman"/>
          <w:b w:val="false"/>
          <w:i w:val="false"/>
          <w:color w:val="000000"/>
          <w:sz w:val="28"/>
        </w:rPr>
        <w:t>
      </w:t>
      </w:r>
      <w:r>
        <w:rPr>
          <w:rFonts w:ascii="Times New Roman"/>
          <w:b w:val="false"/>
          <w:i w:val="false"/>
          <w:color w:val="000000"/>
          <w:sz w:val="28"/>
        </w:rPr>
        <w:t>24. "Лебяжі ауданының ветеринария бөлімі" мемлекеттік мекемесі бірінші басшысының өкілеттігі:</w:t>
      </w:r>
      <w:r>
        <w:br/>
      </w:r>
      <w:r>
        <w:rPr>
          <w:rFonts w:ascii="Times New Roman"/>
          <w:b w:val="false"/>
          <w:i w:val="false"/>
          <w:color w:val="000000"/>
          <w:sz w:val="28"/>
        </w:rPr>
        <w:t xml:space="preserve">
      1) "Лебяжі ауданының ветеринария бөлімі" мемлекеттік мекемесінің Ережесін аудан әкімдігіне бекітуге ұсынады; </w:t>
      </w:r>
      <w:r>
        <w:br/>
      </w:r>
      <w:r>
        <w:rPr>
          <w:rFonts w:ascii="Times New Roman"/>
          <w:b w:val="false"/>
          <w:i w:val="false"/>
          <w:color w:val="000000"/>
          <w:sz w:val="28"/>
        </w:rPr>
        <w:t>
      2) Қазақстан Республикасының заңнамасына сәйкес "Лебяжі ауданының ветеринария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Қазақстан Республикасының заңнамасымен белгіленген тәртіпте "Лебяжі ауданының ветеринария бөлімі" мемлекеттік мекемесінің қызметкерлерін мадақтайды, материалдық көмек көрсетуді, оларға тәртіптік жаза қолдануды жүзеге асырады;</w:t>
      </w:r>
      <w:r>
        <w:br/>
      </w:r>
      <w:r>
        <w:rPr>
          <w:rFonts w:ascii="Times New Roman"/>
          <w:b w:val="false"/>
          <w:i w:val="false"/>
          <w:color w:val="000000"/>
          <w:sz w:val="28"/>
        </w:rPr>
        <w:t>
      4) "Лебяжі ауданының ветеринария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r>
        <w:br/>
      </w: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"Лебяжі ауданының ветеринария бөлімі" мемлекеттік мекемесінің мүддесін қорғайды;</w:t>
      </w:r>
      <w:r>
        <w:br/>
      </w:r>
      <w:r>
        <w:rPr>
          <w:rFonts w:ascii="Times New Roman"/>
          <w:b w:val="false"/>
          <w:i w:val="false"/>
          <w:color w:val="000000"/>
          <w:sz w:val="28"/>
        </w:rPr>
        <w:t>
      6) "Лебяжі ауданының ветеринария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r>
        <w:br/>
      </w:r>
      <w:r>
        <w:rPr>
          <w:rFonts w:ascii="Times New Roman"/>
          <w:b w:val="false"/>
          <w:i w:val="false"/>
          <w:color w:val="000000"/>
          <w:sz w:val="28"/>
        </w:rPr>
        <w:t>
      7) өз құзыретінің шегінде қызметтік құжаттарға қол қояды;</w:t>
      </w:r>
      <w:r>
        <w:br/>
      </w:r>
      <w:r>
        <w:rPr>
          <w:rFonts w:ascii="Times New Roman"/>
          <w:b w:val="false"/>
          <w:i w:val="false"/>
          <w:color w:val="000000"/>
          <w:sz w:val="28"/>
        </w:rPr>
        <w:t>
      8) "Лебяжі ауданының ветеринария бөлімі" мемлекеттік мекемесінің келешектегі және ағымдағы жұмыс жоспарларын бекітеді;</w:t>
      </w:r>
      <w:r>
        <w:br/>
      </w:r>
      <w:r>
        <w:rPr>
          <w:rFonts w:ascii="Times New Roman"/>
          <w:b w:val="false"/>
          <w:i w:val="false"/>
          <w:color w:val="000000"/>
          <w:sz w:val="28"/>
        </w:rPr>
        <w:t>
      9) сыбайлас жемқорлыққа қарсы әрекет етеді және оған дербес жауап береді;</w:t>
      </w:r>
      <w:r>
        <w:br/>
      </w:r>
      <w:r>
        <w:rPr>
          <w:rFonts w:ascii="Times New Roman"/>
          <w:b w:val="false"/>
          <w:i w:val="false"/>
          <w:color w:val="000000"/>
          <w:sz w:val="28"/>
        </w:rPr>
        <w:t>
      10) Қазақстан Республикасының заңнамасымен белгіленген тәртіпте ведомстволық бағыныстағы ұйым басшысын қызметке тағайындайды және қызметтен босатады;</w:t>
      </w:r>
      <w:r>
        <w:br/>
      </w:r>
      <w:r>
        <w:rPr>
          <w:rFonts w:ascii="Times New Roman"/>
          <w:b w:val="false"/>
          <w:i w:val="false"/>
          <w:color w:val="000000"/>
          <w:sz w:val="28"/>
        </w:rPr>
        <w:t>
      11) ведомстволық бағыныстағы ұйым басшысын ынталандыру, тәртіптік жауапкершілікке тартуды, материалдық көмек көрсетуді, оған тәртіптік жаза қолдануды Қазақстан Республикасының заңнамасымен белгіленген тәртіпте жүзеге асырады;</w:t>
      </w:r>
      <w:r>
        <w:br/>
      </w:r>
      <w:r>
        <w:rPr>
          <w:rFonts w:ascii="Times New Roman"/>
          <w:b w:val="false"/>
          <w:i w:val="false"/>
          <w:color w:val="000000"/>
          <w:sz w:val="28"/>
        </w:rPr>
        <w:t>
      12) Қазақстан Республикасының заңнамасына сәйкес өзге де өкілеттіліктерді жүзеге асырады.</w:t>
      </w:r>
      <w:r>
        <w:br/>
      </w:r>
      <w:r>
        <w:rPr>
          <w:rFonts w:ascii="Times New Roman"/>
          <w:b w:val="false"/>
          <w:i w:val="false"/>
          <w:color w:val="000000"/>
          <w:sz w:val="28"/>
        </w:rPr>
        <w:t>
      "Лебяжі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"Лебяжі ауданының ветеринария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"Лебяжі ауданының ветеринария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"Лебяжі ауданының ветеринария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8" w:id="8"/>
    <w:p>
      <w:pPr>
        <w:spacing w:after="0"/>
        <w:ind w:left="0"/>
        <w:jc w:val="left"/>
      </w:pPr>
      <w:r>
        <w:rPr>
          <w:rFonts w:ascii="Times New Roman"/>
          <w:b/>
          <w:i w:val="false"/>
          <w:color w:val="000000"/>
        </w:rPr>
        <w:t xml:space="preserve"> 4. "Лебяжі ауданының ветеринария бөлімі"</w:t>
      </w:r>
      <w:r>
        <w:br/>
      </w:r>
      <w:r>
        <w:rPr>
          <w:rFonts w:ascii="Times New Roman"/>
          <w:b/>
          <w:i w:val="false"/>
          <w:color w:val="000000"/>
        </w:rPr>
        <w:t>мемлекеттік мекемесінің мүлкi</w:t>
      </w:r>
    </w:p>
    <w:bookmarkEnd w:id="8"/>
    <w:bookmarkStart w:name="z39" w:id="9"/>
    <w:p>
      <w:pPr>
        <w:spacing w:after="0"/>
        <w:ind w:left="0"/>
        <w:jc w:val="both"/>
      </w:pPr>
      <w:r>
        <w:rPr>
          <w:rFonts w:ascii="Times New Roman"/>
          <w:b w:val="false"/>
          <w:i w:val="false"/>
          <w:color w:val="000000"/>
          <w:sz w:val="28"/>
        </w:rPr>
        <w:t>
      28. "Лебяжі ауданының ветеринария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"Лебяжі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"Лебяжі ауданының ветеринария бөлімі" мемлекеттік мекемесіне бекiтiлген мүлiк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"Лебяжі ауданының ветеринария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42" w:id="10"/>
    <w:p>
      <w:pPr>
        <w:spacing w:after="0"/>
        <w:ind w:left="0"/>
        <w:jc w:val="left"/>
      </w:pPr>
      <w:r>
        <w:rPr>
          <w:rFonts w:ascii="Times New Roman"/>
          <w:b/>
          <w:i w:val="false"/>
          <w:color w:val="000000"/>
        </w:rPr>
        <w:t xml:space="preserve"> 5. "Лебяжі ауданының ветеринария бөлімі"</w:t>
      </w:r>
      <w:r>
        <w:br/>
      </w:r>
      <w:r>
        <w:rPr>
          <w:rFonts w:ascii="Times New Roman"/>
          <w:b/>
          <w:i w:val="false"/>
          <w:color w:val="000000"/>
        </w:rPr>
        <w:t>мемлекеттік мекемесінің қайта ұйымдастыру</w:t>
      </w:r>
      <w:r>
        <w:br/>
      </w:r>
      <w:r>
        <w:rPr>
          <w:rFonts w:ascii="Times New Roman"/>
          <w:b/>
          <w:i w:val="false"/>
          <w:color w:val="000000"/>
        </w:rPr>
        <w:t>және қысқарту (тарату)</w:t>
      </w:r>
    </w:p>
    <w:bookmarkEnd w:id="10"/>
    <w:bookmarkStart w:name="z43" w:id="11"/>
    <w:p>
      <w:pPr>
        <w:spacing w:after="0"/>
        <w:ind w:left="0"/>
        <w:jc w:val="both"/>
      </w:pPr>
      <w:r>
        <w:rPr>
          <w:rFonts w:ascii="Times New Roman"/>
          <w:b w:val="false"/>
          <w:i w:val="false"/>
          <w:color w:val="000000"/>
          <w:sz w:val="28"/>
        </w:rPr>
        <w:t>
      31. "Лебяжі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"Лебяжі ауданының ветеринария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11"/>
    <w:bookmarkStart w:name="z45" w:id="12"/>
    <w:p>
      <w:pPr>
        <w:spacing w:after="0"/>
        <w:ind w:left="0"/>
        <w:jc w:val="left"/>
      </w:pPr>
      <w:r>
        <w:rPr>
          <w:rFonts w:ascii="Times New Roman"/>
          <w:b/>
          <w:i w:val="false"/>
          <w:color w:val="000000"/>
        </w:rPr>
        <w:t xml:space="preserve"> "Лебяжі ауданының ветеринария бөлімі" мемлекеттік</w:t>
      </w:r>
      <w:r>
        <w:br/>
      </w:r>
      <w:r>
        <w:rPr>
          <w:rFonts w:ascii="Times New Roman"/>
          <w:b/>
          <w:i w:val="false"/>
          <w:color w:val="000000"/>
        </w:rPr>
        <w:t>мекемесінің қарамағындағы ұйымдардың тізбесі</w:t>
      </w:r>
    </w:p>
    <w:bookmarkEnd w:id="12"/>
    <w:bookmarkStart w:name="z46" w:id="13"/>
    <w:p>
      <w:pPr>
        <w:spacing w:after="0"/>
        <w:ind w:left="0"/>
        <w:jc w:val="both"/>
      </w:pPr>
      <w:r>
        <w:rPr>
          <w:rFonts w:ascii="Times New Roman"/>
          <w:b w:val="false"/>
          <w:i w:val="false"/>
          <w:color w:val="000000"/>
          <w:sz w:val="28"/>
        </w:rPr>
        <w:t>
      33. "Лебяжі ауданының ветеринария бөлімі" мемлекеттік мекемесінің қарамағында мынадай ұйым бар:</w:t>
      </w:r>
    </w:p>
    <w:bookmarkEnd w:id="13"/>
    <w:p>
      <w:pPr>
        <w:spacing w:after="0"/>
        <w:ind w:left="0"/>
        <w:jc w:val="both"/>
      </w:pPr>
      <w:r>
        <w:rPr>
          <w:rFonts w:ascii="Times New Roman"/>
          <w:b w:val="false"/>
          <w:i w:val="false"/>
          <w:color w:val="000000"/>
          <w:sz w:val="28"/>
        </w:rPr>
        <w:t>
      1) Лебяжі ауданы әкімдігі, Лебяжі ауданы ветеринария бөлімінің "Лебяжі ауданының ветеринарлық қызметі" шаруашылық жүргізу құқығындағы мемлекеттік коммуналдық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