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16d2" w14:textId="42b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10 сәуірдегі № 2/42 шешімі. Павлодар облысының Әділет департаментінде 2015 жылғы 05 мамырда № 4458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"2639245" сандары "2448549"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"2320907" сандары "2130211"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"2639245" сандары "2468603"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"-64946" сандары "-85000"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"64946" сандары "85000"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"4-1) 2015 жылға арналған жергілікті өзін-өзі басқару органдарына трансферттер сомасын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Тлеуғабыл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21"/>
        <w:gridCol w:w="426"/>
        <w:gridCol w:w="421"/>
        <w:gridCol w:w="426"/>
        <w:gridCol w:w="495"/>
        <w:gridCol w:w="1204"/>
        <w:gridCol w:w="5435"/>
        <w:gridCol w:w="2"/>
        <w:gridCol w:w="26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жергілікті өзін–өзі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91"/>
        <w:gridCol w:w="2958"/>
        <w:gridCol w:w="600"/>
        <w:gridCol w:w="2592"/>
        <w:gridCol w:w="2532"/>
      </w:tblGrid>
      <w:tr>
        <w:trPr/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(мың.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Лебяжі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Баймулдин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Ямышев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Қызыласкер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Майқарағай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Малыбай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Шарбақты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Шақа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