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c82d" w14:textId="b2ac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21 қыркүйектегі № 5/45 шешімі. Павлодар облысының Әділет департаментінде 2015 жылғы 07 қазанда № 4754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XXXX (кезекті) сессиясы) 2014 жылғы 26 желтоқсандағы «2015-2017 жылдарға арналған Лебяжі ауданының бюджеті туралы» № 1/40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«Аққу үні» - «Вести Аққу» газетінің № 3 басылымында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«2446430» сандары «2442754»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«5523» сандары «2295»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«488» сандары «40»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«2469522» сандары «2437846»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«64946» сандары «47108»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«74325» сандары «56487»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«нөлге тең» сөздері «28000»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 – 28000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«-88038» сандары «-70200»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«88038» сандары «70200»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  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Сессия төрайымы                            Т. 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хатшысы                  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XLV (кезекті)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қыркүйектегі № 5/45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1 -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XXXX (кезекті)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№ 1/40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80"/>
        <w:gridCol w:w="580"/>
        <w:gridCol w:w="9726"/>
        <w:gridCol w:w="27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63779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80"/>
        <w:gridCol w:w="580"/>
        <w:gridCol w:w="580"/>
        <w:gridCol w:w="9146"/>
        <w:gridCol w:w="27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2437846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232147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143128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9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1454647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1171051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1135055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1123191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83253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1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84103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</w:p>
        </w:tc>
      </w:tr>
      <w:tr>
        <w:trPr>
          <w:trHeight w:val="1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1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1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1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92624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84901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1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209483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154197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9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XLV (кезекті)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қыркүйектегі № 5/45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2 -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XXXX (кезекті)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1/40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арналған жергілікті өзін – өзі басқару</w:t>
      </w:r>
      <w:r>
        <w:br/>
      </w:r>
      <w:r>
        <w:rPr>
          <w:rFonts w:ascii="Times New Roman"/>
          <w:b/>
          <w:i w:val="false"/>
          <w:color w:val="000000"/>
        </w:rPr>
        <w:t>
органдарына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657"/>
        <w:gridCol w:w="3174"/>
      </w:tblGrid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 тенге)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Қызыласкер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