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fe48" w14:textId="e41f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2015 жылғы 6 мамырдағы "Лебяжі ауданында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99/5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2015 жылғы 1 қазандағы № 232/10 қаулысы. Павлодар облысының Әділет департаментінде 2015 жылғы 22 қазанда № 4767 болып тіркелді. Күші жойылды - қолданылу мерзімінің өтуіне байланысты (Павлодар облысы Лебяжі ауданы әкімі аппарат басшысының 2016 жылғы 06 қаңтардағы N 31/1-36/4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Лебяжі ауданы әкімі аппарат басшысының 06.01.2016 N 31/1-36/4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ауданы әкімдігінің 2015 жылғы 6 мамырдағы "Лебяжі ауданында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99/5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4479 болып тіркелген, 2015 жылғы 30 мамырдағы "Аққу үні - Вести Акку"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ауданында 2015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723"/>
        <w:gridCol w:w="1473"/>
        <w:gridCol w:w="1576"/>
        <w:gridCol w:w="1624"/>
        <w:gridCol w:w="3033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қаржыландырудың айлық өлшемі,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айлық төлем ақысы,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Лебяжі ауылдық округі әкімі аппаратының "Балдәурен" сәби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(60-жергілікті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(15-республикалық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жастан 3 жасқа дейін - 5250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Лебяжі ауылдық округі әкімі аппаратының "Айналайын"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Малыбай ауылдық округі әкімі аппаратының "Гүлдәурен"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Малыбай ауылдық округі әкімі аппаратының Қазы ауылының "Жауқазын"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Қызыләскер ауылдық округі әкімі аппаратының "Айгөлек"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Жамбыл ауылдық округі әкімі аппаратының "Күншуақ"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Шарбақты ауылдық округі әкімі аппаратының "Қызғалдақ" балалар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(55-республикалық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Ямышев ауылдық округі әкімі аппаратының "Болашақ" Балалар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Ямышев ауылдық округі әкімі аппаратының, Тлектес ауылының "Еркетай"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"Жаңатаң негізгі білім беретін мектебі"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"Бескарағай жалпы орта білім беретін мектеп"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 Баймолдин атындағы жалпы орта білім беретін мектеп"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"Майкарағай жалпы орта білім беретін мектеп"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"С.Сатыбалдин атындағы жалпы орта білім беретін мектеп"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"Тақыр негізгі білім беретін мектебі" (шағын орталық)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"Шақа жалпы орта білім беретін мектеп"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 Уахатов атындағы жалпы орта білім беретін мектеп"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негізгі білім беретін мектебі"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"Жабағлы негізгі білім беретін мектебі"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негізгі білім беретін мектебі"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дейін-4000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 жалпы орта білім беретін мектеп"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"Қазантай негізгі білім беретін мектебі"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"Зор-Октябрь негізгі білім беретін мектебі"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"Шәмші бастауыш мектебі"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