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76bd" w14:textId="c8a7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XXXX (кезекті) сессиясы) 2014 жылғы 26 желтоқсандағы "2015 - 2017 жылдарға арналған Лебяжі ауданының бюджеті туралы" № 1/40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12 қарашадағы № 1/46 шешімі. Павлодар облысының Әділет департаментінде 2015 жылғы 30 қарашада № 4816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аудандық мәслихаттың (V сайланған XXXX (кезекті) сессиясы) 2014 жылғы 26 желтоқсандағы "2015 - 2017 жылдарға арналған Лебяжі ауданының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4270 тіркелген, 2015 жылғы 24 қаңтардағы аудандық "Аққу үні" - "Вести Аққу" газетінің № 3 басылымында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"2442754" сандары "2434781"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"2295" сандары "3794"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"40" сандары "270"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"2128088" сандары "2118386"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"2437846" сандары "2429873"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"6188" сандары "1084"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қосымшаларында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 (кезектен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тыс) 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1/46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26 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 (кезектен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тыс) 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1/46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26 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арналған жергілікті өзін–өзі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"/>
        <w:gridCol w:w="4051"/>
        <w:gridCol w:w="1050"/>
        <w:gridCol w:w="1051"/>
        <w:gridCol w:w="3300"/>
      </w:tblGrid>
      <w:tr>
        <w:trPr/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(мың.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