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f742" w14:textId="ffcf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XXXX (кезекті) сессиясы) 2014 жылғы 26 желтоқсандағы "2015 - 2017 жылдарға арналған Лебяжі ауданының бюджеті туралы" № 1/40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23 желтоқсандағы № 1/48 шешімі. Павлодар облысының Әділет департаментінде 2015 жылғы 28 желтоқсанда № 4862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облысы мәслихатының 2015 жылы 10 желтоқсандағы (V сайланған XLVI сессиясы) "Облыстық мәслихаттың 2014 жылғы 12 желтоқсандағы (V сайланған XXXVII сессиясы) "2015 –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395/46"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аудандық мәслихаттың (V сайланған XXXX (кезекті) сессиясы) 2014 жылғы 26 желтоқсандағы "2015 - 2017 жылдарға арналған Лебяжі ауданының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4270 тіркелген, 2015 жылғы 24 қаңтардағы аудандық "Аққу үні" - "Вести Акку" газетінің № 3 басылымында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"2434781" сандары "2434361"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"2118386" сандары "2117966"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"2429873" сандары "2429453"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(дефицитті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