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e9f6" w14:textId="fbce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Лебяжі ауданында әлеуметтік қорғау бойынша қосымша шаралар мен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2015 жылғы 24 желтоқсандағы № 276/12 қаулысы. Павлодар облысының Әділет департаментінде 2016 жылғы 15 қаңтарда № 4891 болып тіркелді. Күші жойылды - Павлодар облысы Лебяжі аудандық әкімдігінің 2016 жылғы 16 мамырдағы № 92/5 (қол қойылған күнінен бастап күшіне енеді)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әкімдігінің 16.05.2016 № 92/5 (қол қойылған күнінен бастап күшіне енеді)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Лебяжі ауданының аумағында тұратын халықтың нысаналы топтарына жататын тұлғалардың қосымша тізбесі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халықтың нысаналы топтарындағы тұлғаларды әлеуметтік қорғау бойынша қосымша шаралар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"Лебяжі аудандық жұмыспен қамту және әлеуметтік бағдарламалар бөлімі" мемлекеттік мекемесі халықтың нысаналы топтарына жататын тұлғаларды әлеуметтік қорғау бойынша қосымша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Жанғазинов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Лебяжі ауданының аумағында</w:t>
      </w:r>
      <w:r>
        <w:br/>
      </w:r>
      <w:r>
        <w:rPr>
          <w:rFonts w:ascii="Times New Roman"/>
          <w:b/>
          <w:i w:val="false"/>
          <w:color w:val="000000"/>
        </w:rPr>
        <w:t>тұратын, халықтың нысаналы топтарына</w:t>
      </w:r>
      <w:r>
        <w:br/>
      </w:r>
      <w:r>
        <w:rPr>
          <w:rFonts w:ascii="Times New Roman"/>
          <w:b/>
          <w:i w:val="false"/>
          <w:color w:val="000000"/>
        </w:rPr>
        <w:t>жататын тұлғалардың қосымша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2016 жылға арналған Лебяжі ауданының аумағында тұратын, халықтың нысаналы топтарына жататын адамдардың қосымша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дәрігерлік-кеңес комиссиясының анықтамасы бойынша еңбекке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ұзақ уақыт (бір жылдан аса)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бірде бір мүшесі жұмыс істемейтін отбасынан шыққан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халықтың нысаналы топтарындағы</w:t>
      </w:r>
      <w:r>
        <w:br/>
      </w:r>
      <w:r>
        <w:rPr>
          <w:rFonts w:ascii="Times New Roman"/>
          <w:b/>
          <w:i w:val="false"/>
          <w:color w:val="000000"/>
        </w:rPr>
        <w:t>тұлғаларды әлеуметтік қорғау бойынша қосымша шаралар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2016 жылға арналған халықтың нысаналы топтарындағы тұлғаларды әлеуметтік қорғау бойынша қосымша шаралар: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зейнеткерлік алдындағы жасқа келген (жасы бойынша зейнеткерлікке шығуға екі жыл қалған) тұлғаларға қоғамдық жұмыстарға қатысу мерзімі олардың зейнеткерлік жасына келуіне дейін ұзартылсын;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қоғамдық жұмыстарға қатысу мерзімі бір жылға дейін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зейнеталды жасындағы тұлғалардан (жасы бойынша зейнеткерлікке шығуға екі жыл қалған) басқа, дәрігерлік-кеңес комиссиясының анықтамалары бойынша еңбекке шектеуі бар тұлғаларға.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