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182b" w14:textId="3921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Широкое ауылының аумағында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Жамбыл ауылдық округі әкімінің 2015 жылғы 23 ақпандағы № 1-16/01 шешімі. Павлодар облысының Әділет департаментінде 2015 жылғы 27 ақпанда № 4326 болып тіркелді. Күші жойылды - Павлодар облысы Лебяжі ауданы Жамбыл ауылдық округі әкімінің 2016 жылғы 16 ақпандағы N 1-16/01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ауданы Жамбыл ауылдық округі әкімінің 16.02.2016 N 1-16/01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ветеринариялық-санитариялық бас инспекторының ұсынысы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Жануарлардың лейкоз ауруының анықталуына байланысты Жамбыл ауылдық округінің Широкое ауылының аумағында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Реcпубликасы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