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0955" w14:textId="e1e0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03 наурыздағы № 80/3 қаулысы. Павлодар облысының Әділет департаментінде 2015 жылғы 05 наурызда № 4335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"Май ауданы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"Май ауданы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"03" наураздағы</w:t>
            </w:r>
            <w:r>
              <w:br/>
            </w:r>
            <w:r>
              <w:rPr>
                <w:rFonts w:ascii="Times New Roman"/>
                <w:b w:val="false"/>
                <w:i w:val="false"/>
                <w:color w:val="000000"/>
                <w:sz w:val="20"/>
              </w:rPr>
              <w:t>№ 80/3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"Май ауданы әкімінің аппараты" мемлекеттік</w:t>
      </w:r>
      <w:r>
        <w:br/>
      </w:r>
      <w:r>
        <w:rPr>
          <w:rFonts w:ascii="Times New Roman"/>
          <w:b/>
          <w:i w:val="false"/>
          <w:color w:val="000000"/>
        </w:rPr>
        <w:t>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"Май ауданы әкімінің аппараты" мемлекеттік мекемесі Май ауданының аумағында жергілікті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"Май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"Май ауданы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"Май ауданы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"Май ауданы әкімінің аппараты" мемлекеттік мекеме азаматтық-құқықтық қатынастарды өз атынан түседі.</w:t>
      </w:r>
      <w:r>
        <w:br/>
      </w:r>
      <w:r>
        <w:rPr>
          <w:rFonts w:ascii="Times New Roman"/>
          <w:b w:val="false"/>
          <w:i w:val="false"/>
          <w:color w:val="000000"/>
          <w:sz w:val="28"/>
        </w:rPr>
        <w:t>
      </w:t>
      </w:r>
      <w:r>
        <w:rPr>
          <w:rFonts w:ascii="Times New Roman"/>
          <w:b w:val="false"/>
          <w:i w:val="false"/>
          <w:color w:val="000000"/>
          <w:sz w:val="28"/>
        </w:rPr>
        <w:t>6. "Май ауданы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"Май ауданы әкімінің аппараты" мемлекеттік мекеме өз құзыретінің мәселелері бойынша заңнамада белгіленген тәртіппен "Май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"Май ауданы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"Май ауданы әкімінің аппараты" мемлекеттік мекеменің орналасқан жері: Қазақстан Республикасы, Павлодар облысы, 140800, Май ауданы, Көктөбе ауылы, Абылайхан көшесі, 34.</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"Май ауданы әкімінің аппараты" мемлекеттік мекемесі, государственное учреждение "Аппарат акима Майского района".</w:t>
      </w:r>
      <w:r>
        <w:br/>
      </w:r>
      <w:r>
        <w:rPr>
          <w:rFonts w:ascii="Times New Roman"/>
          <w:b w:val="false"/>
          <w:i w:val="false"/>
          <w:color w:val="000000"/>
          <w:sz w:val="28"/>
        </w:rPr>
        <w:t>
      </w:t>
      </w:r>
      <w:r>
        <w:rPr>
          <w:rFonts w:ascii="Times New Roman"/>
          <w:b w:val="false"/>
          <w:i w:val="false"/>
          <w:color w:val="000000"/>
          <w:sz w:val="28"/>
        </w:rPr>
        <w:t>11. "Май ауданы әкімінің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r>
        <w:br/>
      </w:r>
      <w:r>
        <w:rPr>
          <w:rFonts w:ascii="Times New Roman"/>
          <w:b w:val="false"/>
          <w:i w:val="false"/>
          <w:color w:val="000000"/>
          <w:sz w:val="28"/>
        </w:rPr>
        <w:t>
      "Май ауданы әкімінің аппараты" мемлекеттік мекемесінің жұмыс тәртібі келесі тәртіпте белгіленеді: сағат 9.00 - 18.30-ға, түскі үзіліс сағат 13.00 - 14.30-ға, аптасына бес жұмыс күн,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12. Мемлекет Май ауданының әкімдігі тұлғасында "Май ауданы әкімінің аппараты"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"Май ауданы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"Май ауданы әкімінің аппараты" мемлекеттік мекеменің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"Май ауданы әкімінің аппараты" мемлекеттік мекемесі кәсіпкерлік субъектілерімен "Май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"Май ауданы әкімінің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"Май ауданы әкімінің аппараты" мемлекеттік мекемесінің миссиясы: Май ауданының аумағында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17. "Май ауданы әкімінің аппараты" мемлекеттік мекемесінің мақсаты Май ауданының аумағында мемлекеттік саясатты жүзеге асыру бойынша аудан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"Май ауданы әкімінің аппараты" мемлекеттік мекемесі қызметінің мәні аудан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r>
        <w:br/>
      </w:r>
      <w:r>
        <w:rPr>
          <w:rFonts w:ascii="Times New Roman"/>
          <w:b w:val="false"/>
          <w:i w:val="false"/>
          <w:color w:val="000000"/>
          <w:sz w:val="28"/>
        </w:rPr>
        <w:t>
      4) қоғамдық келісім мен саяси тұрақтылықтың,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r>
        <w:br/>
      </w: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ұсыныстарды әзірлейді;</w:t>
      </w:r>
      <w:r>
        <w:br/>
      </w: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r>
        <w:br/>
      </w:r>
      <w:r>
        <w:rPr>
          <w:rFonts w:ascii="Times New Roman"/>
          <w:b w:val="false"/>
          <w:i w:val="false"/>
          <w:color w:val="000000"/>
          <w:sz w:val="28"/>
        </w:rPr>
        <w:t>
      3) аудан әкімі мен әкімдігінің қызметін ақпараттық-талдау, ұйымдық-құқықтық және материалдық-техникалық қамтамасыз етуін жүзеге асырады;</w:t>
      </w:r>
      <w:r>
        <w:br/>
      </w:r>
      <w:r>
        <w:rPr>
          <w:rFonts w:ascii="Times New Roman"/>
          <w:b w:val="false"/>
          <w:i w:val="false"/>
          <w:color w:val="000000"/>
          <w:sz w:val="28"/>
        </w:rPr>
        <w:t>
      4)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r>
        <w:br/>
      </w:r>
      <w:r>
        <w:rPr>
          <w:rFonts w:ascii="Times New Roman"/>
          <w:b w:val="false"/>
          <w:i w:val="false"/>
          <w:color w:val="000000"/>
          <w:sz w:val="28"/>
        </w:rPr>
        <w:t>
      5) мемлекеттік тілдің жаппай қолдануына бағытталған шараларды қабылдайды;</w:t>
      </w:r>
      <w:r>
        <w:br/>
      </w:r>
      <w:r>
        <w:rPr>
          <w:rFonts w:ascii="Times New Roman"/>
          <w:b w:val="false"/>
          <w:i w:val="false"/>
          <w:color w:val="000000"/>
          <w:sz w:val="28"/>
        </w:rPr>
        <w:t>
      6) аудандық бағдарламаларды әзірлеуге қатысады және аудандық пен облыстық бағдарламалардың орындалуына бақылауды жүзеге асырады;</w:t>
      </w:r>
      <w:r>
        <w:br/>
      </w:r>
      <w:r>
        <w:rPr>
          <w:rFonts w:ascii="Times New Roman"/>
          <w:b w:val="false"/>
          <w:i w:val="false"/>
          <w:color w:val="000000"/>
          <w:sz w:val="28"/>
        </w:rPr>
        <w:t>
      7) жеке тұлғалар мен заңды тұлғалардың өкілдерін жеке қабылдауын ұйымдастырады;</w:t>
      </w:r>
      <w:r>
        <w:br/>
      </w:r>
      <w:r>
        <w:rPr>
          <w:rFonts w:ascii="Times New Roman"/>
          <w:b w:val="false"/>
          <w:i w:val="false"/>
          <w:color w:val="000000"/>
          <w:sz w:val="28"/>
        </w:rPr>
        <w:t>
      8)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r>
        <w:br/>
      </w:r>
      <w:r>
        <w:rPr>
          <w:rFonts w:ascii="Times New Roman"/>
          <w:b w:val="false"/>
          <w:i w:val="false"/>
          <w:color w:val="000000"/>
          <w:sz w:val="28"/>
        </w:rPr>
        <w:t>
      9) аудан әкімі мен әкімдігінің құжаттамалық қамтамасыз етуді жүзеге асырады;</w:t>
      </w:r>
      <w:r>
        <w:br/>
      </w:r>
      <w:r>
        <w:rPr>
          <w:rFonts w:ascii="Times New Roman"/>
          <w:b w:val="false"/>
          <w:i w:val="false"/>
          <w:color w:val="000000"/>
          <w:sz w:val="28"/>
        </w:rPr>
        <w:t>
      10) аудан әкімдігі мен әкімінің актілерін тіркеуді жүргізу, "Май ауданы әкімінің аппараты" мемлекеттік мекемесінде іс жүргізуді ұйымдастырады;</w:t>
      </w:r>
      <w:r>
        <w:br/>
      </w:r>
      <w:r>
        <w:rPr>
          <w:rFonts w:ascii="Times New Roman"/>
          <w:b w:val="false"/>
          <w:i w:val="false"/>
          <w:color w:val="000000"/>
          <w:sz w:val="28"/>
        </w:rPr>
        <w:t>
      11) аудан әкімдігімен және әкімімен шығарылатын нормативтік құқықтық актілердің түпнұсқауларын ресімдеу, шығару және сақтауды қамтамасыз етеді;</w:t>
      </w:r>
      <w:r>
        <w:br/>
      </w:r>
      <w:r>
        <w:rPr>
          <w:rFonts w:ascii="Times New Roman"/>
          <w:b w:val="false"/>
          <w:i w:val="false"/>
          <w:color w:val="000000"/>
          <w:sz w:val="28"/>
        </w:rPr>
        <w:t>
      12) отырыстар мен мәжілістердің хаттамаларды тиісті ресімдеу және сақтауды жүзеге асырады;</w:t>
      </w:r>
      <w:r>
        <w:br/>
      </w:r>
      <w:r>
        <w:rPr>
          <w:rFonts w:ascii="Times New Roman"/>
          <w:b w:val="false"/>
          <w:i w:val="false"/>
          <w:color w:val="000000"/>
          <w:sz w:val="28"/>
        </w:rPr>
        <w:t>
      13) "Май ауданы әкімінің аппараты" мемлекеттік мекеменің құрылымдық бөлімшелердің индекстерін және жиынтық іс номенклатурасын жасайды;</w:t>
      </w:r>
      <w:r>
        <w:br/>
      </w:r>
      <w:r>
        <w:rPr>
          <w:rFonts w:ascii="Times New Roman"/>
          <w:b w:val="false"/>
          <w:i w:val="false"/>
          <w:color w:val="000000"/>
          <w:sz w:val="28"/>
        </w:rPr>
        <w:t>
      14) мұрағатқа тапсыруға жататын істерді дұрыс қалыптастыру, ресімдеу және сақтауға бақылауды қамтамасыз етеді;</w:t>
      </w:r>
      <w:r>
        <w:br/>
      </w:r>
      <w:r>
        <w:rPr>
          <w:rFonts w:ascii="Times New Roman"/>
          <w:b w:val="false"/>
          <w:i w:val="false"/>
          <w:color w:val="000000"/>
          <w:sz w:val="28"/>
        </w:rPr>
        <w:t>
      15) мемлекеттік қызмет туралы заңнамасын орындауын, мемлекеттік қызметте болуына байланысты шектеулердің сақталуын қамтамасыз етеді;</w:t>
      </w:r>
      <w:r>
        <w:br/>
      </w:r>
      <w:r>
        <w:rPr>
          <w:rFonts w:ascii="Times New Roman"/>
          <w:b w:val="false"/>
          <w:i w:val="false"/>
          <w:color w:val="000000"/>
          <w:sz w:val="28"/>
        </w:rPr>
        <w:t>
      16) Май ауданы әкімдігі атқарушы органдарының персоналды басқарудың біртұтас жүйені қалыптастыруды жүзеге асырады;</w:t>
      </w:r>
      <w:r>
        <w:br/>
      </w:r>
      <w:r>
        <w:rPr>
          <w:rFonts w:ascii="Times New Roman"/>
          <w:b w:val="false"/>
          <w:i w:val="false"/>
          <w:color w:val="000000"/>
          <w:sz w:val="28"/>
        </w:rPr>
        <w:t>
      17) мемлекеттік органдардағы персоналды басқарудың біртұтас жүйесінің шеңберінде мемлекеттік қызмет өткеруді қамтамасыз етеді;</w:t>
      </w:r>
      <w:r>
        <w:br/>
      </w:r>
      <w:r>
        <w:rPr>
          <w:rFonts w:ascii="Times New Roman"/>
          <w:b w:val="false"/>
          <w:i w:val="false"/>
          <w:color w:val="000000"/>
          <w:sz w:val="28"/>
        </w:rPr>
        <w:t>
      18) мемлекеттік органдарда корпоративті мәдениеттің қалыптасуын және жағымды әлеуметтік-психологиялық еңбек климаттың дамуын қамтамасыз етеді;</w:t>
      </w:r>
      <w:r>
        <w:br/>
      </w:r>
      <w:r>
        <w:rPr>
          <w:rFonts w:ascii="Times New Roman"/>
          <w:b w:val="false"/>
          <w:i w:val="false"/>
          <w:color w:val="000000"/>
          <w:sz w:val="28"/>
        </w:rPr>
        <w:t>
      19) кадр жұмысы мен мемлекеттік қызметтің жай-күйіне, кадр резервін қалыптастыруына, Май ауданы әкімдігі атқарушы органдарының мемлекеттік қызметшілерінің кәсіби даярлығының деңгейіне талдау жасайды;</w:t>
      </w:r>
      <w:r>
        <w:br/>
      </w:r>
      <w:r>
        <w:rPr>
          <w:rFonts w:ascii="Times New Roman"/>
          <w:b w:val="false"/>
          <w:i w:val="false"/>
          <w:color w:val="000000"/>
          <w:sz w:val="28"/>
        </w:rPr>
        <w:t>
      20) лауазымға тағайындау және лауазымнан босату кезінде материалдарды ресімдейді, аудан әкімімен тағайындайтын және келісімдейтін лауазымды тұлғалардың мемлекеттік қызметті өткеруімен байланысты өзге де мәселелерді шешеді, олардың жеке істерін жүргізеді;</w:t>
      </w:r>
      <w:r>
        <w:br/>
      </w:r>
      <w:r>
        <w:rPr>
          <w:rFonts w:ascii="Times New Roman"/>
          <w:b w:val="false"/>
          <w:i w:val="false"/>
          <w:color w:val="000000"/>
          <w:sz w:val="28"/>
        </w:rPr>
        <w:t>
      21) Май ауданы әкімдігі атқарушы органдарының мемлекеттік қызметшілерін кәсіби қайта даярлауды және біліктілігін арттыруды ұйымдастырады;</w:t>
      </w:r>
      <w:r>
        <w:br/>
      </w:r>
      <w:r>
        <w:rPr>
          <w:rFonts w:ascii="Times New Roman"/>
          <w:b w:val="false"/>
          <w:i w:val="false"/>
          <w:color w:val="000000"/>
          <w:sz w:val="28"/>
        </w:rPr>
        <w:t>
      22) Май ауданы әкімдігі атқарушы органдарының мемлекеттік қызметшілерінің аттестаттауын өткізеді;</w:t>
      </w:r>
      <w:r>
        <w:br/>
      </w:r>
      <w:r>
        <w:rPr>
          <w:rFonts w:ascii="Times New Roman"/>
          <w:b w:val="false"/>
          <w:i w:val="false"/>
          <w:color w:val="000000"/>
          <w:sz w:val="28"/>
        </w:rPr>
        <w:t>
      23)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r>
        <w:br/>
      </w:r>
      <w:r>
        <w:rPr>
          <w:rFonts w:ascii="Times New Roman"/>
          <w:b w:val="false"/>
          <w:i w:val="false"/>
          <w:color w:val="000000"/>
          <w:sz w:val="28"/>
        </w:rPr>
        <w:t>
      24) бос әкімшілік мемлекеттік лауазымдарға орналасу бойынша конкурстарды өткізуді ұйымдастырады;</w:t>
      </w:r>
      <w:r>
        <w:br/>
      </w:r>
      <w:r>
        <w:rPr>
          <w:rFonts w:ascii="Times New Roman"/>
          <w:b w:val="false"/>
          <w:i w:val="false"/>
          <w:color w:val="000000"/>
          <w:sz w:val="28"/>
        </w:rPr>
        <w:t>
      25) әкімшілік мемлекеттік лауазымдарының санаттарына қойылатын біліктілік талаптарды әзірлейді;</w:t>
      </w:r>
      <w:r>
        <w:br/>
      </w:r>
      <w:r>
        <w:rPr>
          <w:rFonts w:ascii="Times New Roman"/>
          <w:b w:val="false"/>
          <w:i w:val="false"/>
          <w:color w:val="000000"/>
          <w:sz w:val="28"/>
        </w:rPr>
        <w:t>
      26) қызмет көрсетуші және техникалық персоналмен жеке еңбек шарттарын ресімдейді;</w:t>
      </w:r>
      <w:r>
        <w:br/>
      </w:r>
      <w:r>
        <w:rPr>
          <w:rFonts w:ascii="Times New Roman"/>
          <w:b w:val="false"/>
          <w:i w:val="false"/>
          <w:color w:val="000000"/>
          <w:sz w:val="28"/>
        </w:rPr>
        <w:t>
      27) мемлекеттік қызметшілердің әлеуметтік және құқықтық қорғалуын қамтамасыз етеді, оларды көтермелеу және ынталандыру бойынша ұсыныстарды енгізеді;</w:t>
      </w:r>
      <w:r>
        <w:br/>
      </w:r>
      <w:r>
        <w:rPr>
          <w:rFonts w:ascii="Times New Roman"/>
          <w:b w:val="false"/>
          <w:i w:val="false"/>
          <w:color w:val="000000"/>
          <w:sz w:val="28"/>
        </w:rPr>
        <w:t>
      28) аудан әкімдігі мен әкімі қызметінің құқықтық қамтамасыз етілуін жүзеге асырады;</w:t>
      </w:r>
      <w:r>
        <w:br/>
      </w:r>
      <w:r>
        <w:rPr>
          <w:rFonts w:ascii="Times New Roman"/>
          <w:b w:val="false"/>
          <w:i w:val="false"/>
          <w:color w:val="000000"/>
          <w:sz w:val="28"/>
        </w:rPr>
        <w:t>
      29) аудан әкімдігі мен әкімінің құқықтық және нормативтік құқықтық актілеріне, жеке және заңды тұлғалардың өтініштеріне жауаптарға құқықтық сараптаманы жүзеге асырады;</w:t>
      </w:r>
      <w:r>
        <w:br/>
      </w:r>
      <w:r>
        <w:rPr>
          <w:rFonts w:ascii="Times New Roman"/>
          <w:b w:val="false"/>
          <w:i w:val="false"/>
          <w:color w:val="000000"/>
          <w:sz w:val="28"/>
        </w:rPr>
        <w:t>
      30) мемлекеттік қызметшілерге олардың құқықтық жағдайы мәселелері бойынша әдістемелік және практикалық көмек көрсетеді;</w:t>
      </w:r>
      <w:r>
        <w:br/>
      </w:r>
      <w:r>
        <w:rPr>
          <w:rFonts w:ascii="Times New Roman"/>
          <w:b w:val="false"/>
          <w:i w:val="false"/>
          <w:color w:val="000000"/>
          <w:sz w:val="28"/>
        </w:rPr>
        <w:t>
      31) Май ауданы әкімдігі атқарушы органдарымен мемлекеттік қызметтерді көрсету сапасы бойынша мониторинг жүзеге асырады;</w:t>
      </w:r>
      <w:r>
        <w:br/>
      </w:r>
      <w:r>
        <w:rPr>
          <w:rFonts w:ascii="Times New Roman"/>
          <w:b w:val="false"/>
          <w:i w:val="false"/>
          <w:color w:val="000000"/>
          <w:sz w:val="28"/>
        </w:rPr>
        <w:t>
      32) Қазақстан Республикасының заңнамасына сәйкес мемлекеттік қызметтер көрсетудің қол жетімділігін және сапалылығын қамтамасыз етеді;</w:t>
      </w:r>
      <w:r>
        <w:br/>
      </w:r>
      <w:r>
        <w:rPr>
          <w:rFonts w:ascii="Times New Roman"/>
          <w:b w:val="false"/>
          <w:i w:val="false"/>
          <w:color w:val="000000"/>
          <w:sz w:val="28"/>
        </w:rPr>
        <w:t>
      33) Қазақстан Республикасы Үкіметімен белгіленген тәртіпте азаматтардың хал актілердің тіркеуін жүзеге асырады;</w:t>
      </w:r>
      <w:r>
        <w:br/>
      </w:r>
      <w:r>
        <w:rPr>
          <w:rFonts w:ascii="Times New Roman"/>
          <w:b w:val="false"/>
          <w:i w:val="false"/>
          <w:color w:val="000000"/>
          <w:sz w:val="28"/>
        </w:rPr>
        <w:t>
      34) наразылық-талап жұмысын, прокурорлық ден қою актілерімен жұмыс атқаруды ұйымдастырады;</w:t>
      </w:r>
      <w:r>
        <w:br/>
      </w:r>
      <w:r>
        <w:rPr>
          <w:rFonts w:ascii="Times New Roman"/>
          <w:b w:val="false"/>
          <w:i w:val="false"/>
          <w:color w:val="000000"/>
          <w:sz w:val="28"/>
        </w:rPr>
        <w:t>
      35) нормативтік құқықтық актілердің мониторингін жүзеге асырады;</w:t>
      </w:r>
      <w:r>
        <w:br/>
      </w:r>
      <w:r>
        <w:rPr>
          <w:rFonts w:ascii="Times New Roman"/>
          <w:b w:val="false"/>
          <w:i w:val="false"/>
          <w:color w:val="000000"/>
          <w:sz w:val="28"/>
        </w:rPr>
        <w:t>
      36)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r>
        <w:br/>
      </w:r>
      <w:r>
        <w:rPr>
          <w:rFonts w:ascii="Times New Roman"/>
          <w:b w:val="false"/>
          <w:i w:val="false"/>
          <w:color w:val="000000"/>
          <w:sz w:val="28"/>
        </w:rPr>
        <w:t>
      37)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r>
        <w:br/>
      </w:r>
      <w:r>
        <w:rPr>
          <w:rFonts w:ascii="Times New Roman"/>
          <w:b w:val="false"/>
          <w:i w:val="false"/>
          <w:color w:val="000000"/>
          <w:sz w:val="28"/>
        </w:rPr>
        <w:t>
      38)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r>
        <w:br/>
      </w:r>
      <w:r>
        <w:rPr>
          <w:rFonts w:ascii="Times New Roman"/>
          <w:b w:val="false"/>
          <w:i w:val="false"/>
          <w:color w:val="000000"/>
          <w:sz w:val="28"/>
        </w:rPr>
        <w:t>
      39)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іс-әрекет жасауын қамтамасыз етеді;</w:t>
      </w:r>
      <w:r>
        <w:br/>
      </w:r>
      <w:r>
        <w:rPr>
          <w:rFonts w:ascii="Times New Roman"/>
          <w:b w:val="false"/>
          <w:i w:val="false"/>
          <w:color w:val="000000"/>
          <w:sz w:val="28"/>
        </w:rPr>
        <w:t>
      40) қолданыстағы заңнама мәселелері бойынша семинарлар, мәжілістердің өткізуін ұйымдастырады.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Май ауданы әкімдігі атқарушы органдардың қызметін үйлестіру;</w:t>
      </w:r>
      <w:r>
        <w:br/>
      </w: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4) "Май ауданы әкімінің аппараты"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"Май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End w:id="5"/>
    <w:bookmarkStart w:name="z31" w:id="6"/>
    <w:p>
      <w:pPr>
        <w:spacing w:after="0"/>
        <w:ind w:left="0"/>
        <w:jc w:val="left"/>
      </w:pPr>
      <w:r>
        <w:rPr>
          <w:rFonts w:ascii="Times New Roman"/>
          <w:b/>
          <w:i w:val="false"/>
          <w:color w:val="000000"/>
        </w:rPr>
        <w:t xml:space="preserve"> 3. "Май ауданы әкімінің аппараты" мемлекеттік</w:t>
      </w:r>
      <w:r>
        <w:br/>
      </w:r>
      <w:r>
        <w:rPr>
          <w:rFonts w:ascii="Times New Roman"/>
          <w:b/>
          <w:i w:val="false"/>
          <w:color w:val="000000"/>
        </w:rPr>
        <w:t>мекеменің қызметін ұйымдастыру</w:t>
      </w:r>
    </w:p>
    <w:bookmarkEnd w:id="6"/>
    <w:bookmarkStart w:name="z32" w:id="7"/>
    <w:p>
      <w:pPr>
        <w:spacing w:after="0"/>
        <w:ind w:left="0"/>
        <w:jc w:val="both"/>
      </w:pPr>
      <w:r>
        <w:rPr>
          <w:rFonts w:ascii="Times New Roman"/>
          <w:b w:val="false"/>
          <w:i w:val="false"/>
          <w:color w:val="000000"/>
          <w:sz w:val="28"/>
        </w:rPr>
        <w:t>
      22. "Май ауданы әкімінің аппараты" мемлекеттік мекеменің басшылықты "Май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"Май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24. "Май ауданы әкімінің аппараты" мемлекеттік мекеме бірінші басшысының өкілеттігі:</w:t>
      </w:r>
      <w:r>
        <w:br/>
      </w:r>
      <w:r>
        <w:rPr>
          <w:rFonts w:ascii="Times New Roman"/>
          <w:b w:val="false"/>
          <w:i w:val="false"/>
          <w:color w:val="000000"/>
          <w:sz w:val="28"/>
        </w:rPr>
        <w:t>
      1) аудан әкімдігінің бекітуіне "Май ауданы әкімінің аппараты" мемлекеттік мекеме туралы Ережені ұсынады, штат санының лимиті мен оның құрылымы жөнінде ұсыныстар енгізеді;</w:t>
      </w:r>
      <w:r>
        <w:br/>
      </w:r>
      <w:r>
        <w:rPr>
          <w:rFonts w:ascii="Times New Roman"/>
          <w:b w:val="false"/>
          <w:i w:val="false"/>
          <w:color w:val="000000"/>
          <w:sz w:val="28"/>
        </w:rPr>
        <w:t>
      2) "Май ауданы әкімінің аппараты" мемлекеттік мекеменің құрылымдық бөлімшелердің жұмысын үйлестіреді, ұйымдастырады және бағыттайды, басқа мемлекеттік органдармен өзара іс-әрекетті қамтамасыз етеді;</w:t>
      </w:r>
      <w:r>
        <w:br/>
      </w: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 әкімінің аппараты" мемлекеттік мекемесінің мүддесін білдіреді;</w:t>
      </w:r>
      <w:r>
        <w:br/>
      </w:r>
      <w:r>
        <w:rPr>
          <w:rFonts w:ascii="Times New Roman"/>
          <w:b w:val="false"/>
          <w:i w:val="false"/>
          <w:color w:val="000000"/>
          <w:sz w:val="28"/>
        </w:rPr>
        <w:t xml:space="preserve">
      4) мемлекеттік қызметшілерімен мемлекеттік қызмет туралы заңнаманың және Ар-намыс </w:t>
      </w:r>
      <w:r>
        <w:rPr>
          <w:rFonts w:ascii="Times New Roman"/>
          <w:b w:val="false"/>
          <w:i w:val="false"/>
          <w:color w:val="000000"/>
          <w:sz w:val="28"/>
        </w:rPr>
        <w:t>Кодексінің</w:t>
      </w:r>
      <w:r>
        <w:rPr>
          <w:rFonts w:ascii="Times New Roman"/>
          <w:b w:val="false"/>
          <w:i w:val="false"/>
          <w:color w:val="000000"/>
          <w:sz w:val="28"/>
        </w:rPr>
        <w:t xml:space="preserve"> орындалуын бақылайды;</w:t>
      </w:r>
      <w:r>
        <w:br/>
      </w:r>
      <w:r>
        <w:rPr>
          <w:rFonts w:ascii="Times New Roman"/>
          <w:b w:val="false"/>
          <w:i w:val="false"/>
          <w:color w:val="000000"/>
          <w:sz w:val="28"/>
        </w:rPr>
        <w:t>
      5) "Май ауданы әкімінің аппараты" мемлекеттік мекеме қызметкерлерінің лауазымдық нұсқаулықтары мен атқарымдық міндеттерін бекітеді;</w:t>
      </w:r>
      <w:r>
        <w:br/>
      </w:r>
      <w:r>
        <w:rPr>
          <w:rFonts w:ascii="Times New Roman"/>
          <w:b w:val="false"/>
          <w:i w:val="false"/>
          <w:color w:val="000000"/>
          <w:sz w:val="28"/>
        </w:rPr>
        <w:t>
      6) аудан әкімімен тағайындалатын әкімшілік мемлекеттік лауазымдарға конкурстық іріктеу бойынша жұмысты үйлестіреді;</w:t>
      </w:r>
      <w:r>
        <w:br/>
      </w:r>
      <w:r>
        <w:rPr>
          <w:rFonts w:ascii="Times New Roman"/>
          <w:b w:val="false"/>
          <w:i w:val="false"/>
          <w:color w:val="000000"/>
          <w:sz w:val="28"/>
        </w:rPr>
        <w:t>
      7) аудан әкімінің қарауына аудан әкімімен тағайындалатын лауазымдық тұлғаларға тәртіптік жазалар қолдану немесе алу туралы ұсыныстарды енгізеді;</w:t>
      </w:r>
      <w:r>
        <w:br/>
      </w:r>
      <w:r>
        <w:rPr>
          <w:rFonts w:ascii="Times New Roman"/>
          <w:b w:val="false"/>
          <w:i w:val="false"/>
          <w:color w:val="000000"/>
          <w:sz w:val="28"/>
        </w:rPr>
        <w:t>
      8) аудан әкімдігі мен әкімінің актілерінің, оның тапсырмаларының орындалуына, "Май ауданы әкімінің аппараты" мемлекеттік мекемеде құжаттардың өтуіне бақылау жөніндегі жұмысты үйлестіреді;</w:t>
      </w:r>
      <w:r>
        <w:br/>
      </w:r>
      <w:r>
        <w:rPr>
          <w:rFonts w:ascii="Times New Roman"/>
          <w:b w:val="false"/>
          <w:i w:val="false"/>
          <w:color w:val="000000"/>
          <w:sz w:val="28"/>
        </w:rPr>
        <w:t>
      9) "Май ауданы әкімінің аппараты"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10) "Май ауданы әкімінің аппараты" мемлекеттік мекемеде ішкі еңбек тәртібі сақтауын бақылайды;</w:t>
      </w:r>
      <w:r>
        <w:br/>
      </w:r>
      <w:r>
        <w:rPr>
          <w:rFonts w:ascii="Times New Roman"/>
          <w:b w:val="false"/>
          <w:i w:val="false"/>
          <w:color w:val="000000"/>
          <w:sz w:val="28"/>
        </w:rPr>
        <w:t>
      11) "Май ауданы әкімінің аппараты" мемлекеттік мекемесінің шығыстар сметасын бекітеді және оның шегінде аражатқа басшылық етеді;</w:t>
      </w:r>
      <w:r>
        <w:br/>
      </w:r>
      <w:r>
        <w:rPr>
          <w:rFonts w:ascii="Times New Roman"/>
          <w:b w:val="false"/>
          <w:i w:val="false"/>
          <w:color w:val="000000"/>
          <w:sz w:val="28"/>
        </w:rPr>
        <w:t>
      12) "Май ауданы әкімінің аппараты" мемлекеттік мекемесінің мемлекеттік қызметшілерін көтермелеу туралы аудан әкіміне қолдаухат білдіреді;</w:t>
      </w:r>
      <w:r>
        <w:br/>
      </w: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14) жеке тұлғаларды және заңды тұлғалардың өкілдерін жеке қабылдауды жүзеге асырады;</w:t>
      </w:r>
      <w:r>
        <w:br/>
      </w:r>
      <w:r>
        <w:rPr>
          <w:rFonts w:ascii="Times New Roman"/>
          <w:b w:val="false"/>
          <w:i w:val="false"/>
          <w:color w:val="000000"/>
          <w:sz w:val="28"/>
        </w:rPr>
        <w:t>
      15) қолданыстағы заңнамада белгіленген құзыреті шегінде "Май ауданы әкімінің аппараты" мемлекеттік мекеменің аудандық мәслихатпен, сотпен, прокуратурамен, орталық мемлекеттік органдардың аумақтық бөлімшелерімен өзара іс-әрекетті қамтамасыз етеді;</w:t>
      </w:r>
      <w:r>
        <w:br/>
      </w:r>
      <w:r>
        <w:rPr>
          <w:rFonts w:ascii="Times New Roman"/>
          <w:b w:val="false"/>
          <w:i w:val="false"/>
          <w:color w:val="000000"/>
          <w:sz w:val="28"/>
        </w:rPr>
        <w:t>
      16) әкімдігінің, консультативтік-кеңестік органдардың отырыстарын дайындауды үйлестіреді;</w:t>
      </w:r>
      <w:r>
        <w:br/>
      </w:r>
      <w:r>
        <w:rPr>
          <w:rFonts w:ascii="Times New Roman"/>
          <w:b w:val="false"/>
          <w:i w:val="false"/>
          <w:color w:val="000000"/>
          <w:sz w:val="28"/>
        </w:rPr>
        <w:t>
      17) аудан әкімінің қатысумен іс-шараларды ұйымдастыру жөніндегі жұмысты үйлестіреді;</w:t>
      </w:r>
      <w:r>
        <w:br/>
      </w:r>
      <w:r>
        <w:rPr>
          <w:rFonts w:ascii="Times New Roman"/>
          <w:b w:val="false"/>
          <w:i w:val="false"/>
          <w:color w:val="000000"/>
          <w:sz w:val="28"/>
        </w:rPr>
        <w:t>
      18) "Май ауданы әкімінің аппараты" мемлекеттік мекемесінің келешектегі және ағымдағы жұмыс жоспарларын бекітеді.</w:t>
      </w:r>
      <w:r>
        <w:br/>
      </w:r>
      <w:r>
        <w:rPr>
          <w:rFonts w:ascii="Times New Roman"/>
          <w:b w:val="false"/>
          <w:i w:val="false"/>
          <w:color w:val="000000"/>
          <w:sz w:val="28"/>
        </w:rPr>
        <w:t>
      "Май ауданы әкімінің аппараты" мемлекеттік мекеменің бірінші басшысы болмаған кезеңде оның өкілеттіктерін қолданыстағы заңнамаға сәйкес оны алмастыратын тұлға орындайды.</w:t>
      </w:r>
    </w:p>
    <w:bookmarkEnd w:id="7"/>
    <w:bookmarkStart w:name="z35" w:id="8"/>
    <w:p>
      <w:pPr>
        <w:spacing w:after="0"/>
        <w:ind w:left="0"/>
        <w:jc w:val="both"/>
      </w:pPr>
      <w:r>
        <w:rPr>
          <w:rFonts w:ascii="Times New Roman"/>
          <w:b w:val="false"/>
          <w:i w:val="false"/>
          <w:color w:val="000000"/>
          <w:sz w:val="28"/>
        </w:rPr>
        <w:t xml:space="preserve">
      25. "Май ауданы әкімінің аппараты" мемлекеттік мекемесі мен еңбек ұжымының арасындағы қарым - 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26. "Май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27. "Май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w:t>
      </w:r>
    </w:p>
    <w:bookmarkStart w:name="z38" w:id="9"/>
    <w:p>
      <w:pPr>
        <w:spacing w:after="0"/>
        <w:ind w:left="0"/>
        <w:jc w:val="left"/>
      </w:pPr>
      <w:r>
        <w:rPr>
          <w:rFonts w:ascii="Times New Roman"/>
          <w:b/>
          <w:i w:val="false"/>
          <w:color w:val="000000"/>
        </w:rPr>
        <w:t xml:space="preserve"> 4. "Май ауданы әкімінің аппараты"</w:t>
      </w:r>
      <w:r>
        <w:br/>
      </w:r>
      <w:r>
        <w:rPr>
          <w:rFonts w:ascii="Times New Roman"/>
          <w:b/>
          <w:i w:val="false"/>
          <w:color w:val="000000"/>
        </w:rPr>
        <w:t>мемлекеттік мекеменің мүлкі</w:t>
      </w:r>
    </w:p>
    <w:bookmarkEnd w:id="9"/>
    <w:bookmarkStart w:name="z39" w:id="10"/>
    <w:p>
      <w:pPr>
        <w:spacing w:after="0"/>
        <w:ind w:left="0"/>
        <w:jc w:val="both"/>
      </w:pPr>
      <w:r>
        <w:rPr>
          <w:rFonts w:ascii="Times New Roman"/>
          <w:b w:val="false"/>
          <w:i w:val="false"/>
          <w:color w:val="000000"/>
          <w:sz w:val="28"/>
        </w:rPr>
        <w:t>
      28. "Май ауданы әкімінің аппараты"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29. "Май ауданы әкімінің аппараты" мемлекеттік мекеменің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30. "Май ауданы әкімінің аппараты" мемлекеттік мекеме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"Май ауданы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43" w:id="11"/>
    <w:p>
      <w:pPr>
        <w:spacing w:after="0"/>
        <w:ind w:left="0"/>
        <w:jc w:val="left"/>
      </w:pPr>
      <w:r>
        <w:rPr>
          <w:rFonts w:ascii="Times New Roman"/>
          <w:b/>
          <w:i w:val="false"/>
          <w:color w:val="000000"/>
        </w:rPr>
        <w:t xml:space="preserve"> 5. "Май ауданы әкімінің аппараты" мемлекеттік мекемені</w:t>
      </w:r>
      <w:r>
        <w:br/>
      </w:r>
      <w:r>
        <w:rPr>
          <w:rFonts w:ascii="Times New Roman"/>
          <w:b/>
          <w:i w:val="false"/>
          <w:color w:val="000000"/>
        </w:rPr>
        <w:t>қайта ұйымдастыру және қысқарту (тарату)</w:t>
      </w:r>
    </w:p>
    <w:bookmarkEnd w:id="11"/>
    <w:bookmarkStart w:name="z44" w:id="12"/>
    <w:p>
      <w:pPr>
        <w:spacing w:after="0"/>
        <w:ind w:left="0"/>
        <w:jc w:val="both"/>
      </w:pPr>
      <w:r>
        <w:rPr>
          <w:rFonts w:ascii="Times New Roman"/>
          <w:b w:val="false"/>
          <w:i w:val="false"/>
          <w:color w:val="000000"/>
          <w:sz w:val="28"/>
        </w:rPr>
        <w:t>
      32. "Май ауданы әкімінің аппараты" мемлекеттік мекеменің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"Май ауданы әкімінің аппараты"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