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f373" w14:textId="25e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(кезекті) сессиясы) 2014 жылғы 24 желтоқсандағы "2015 - 2017 жылдарға арналған Май аудандық бюджет туралы" № 1/43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28 сәуірдегі № 1/48 шешімі. Павлодар облысының Әділет департаментінде 2015 жылғы 19 мамырда № 4466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аудандық мәслихатының (V сайланған ХLIII (кезекті) сессиясы) 2014 жылғы 24 желтоқсандағы “2015 - 2017 жылдарға арналған Май аудандық бюджет туралы” (Нормативтік құқықтық актілердің мемлекеттік тіркеу тізілімінде 2015 жылғы 14 қаңтарда № 4267 тіркелген, аудандық “Шамшырақ”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“2173428” деген сандар “1965217”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“1784118” деген сандар “1575907”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“2174820” деген сандар “1970884”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“-82272” деген сандар “-86547”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“82272” деген сандар “86547”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“5-1. 2015 жылға арналған ауыл және ауылдық округтер бойынша жергілікті өзін-өзі басқару органдарына берілетін трансферттердің сомаларын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–қосымшалары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cайланған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 бойынша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өзін-өзі басқару органдарына берілетін</w:t>
      </w:r>
      <w:r>
        <w:br/>
      </w:r>
      <w:r>
        <w:rPr>
          <w:rFonts w:ascii="Times New Roman"/>
          <w:b/>
          <w:i w:val="false"/>
          <w:color w:val="000000"/>
        </w:rPr>
        <w:t>трансферттердің сомаларын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Кентүбек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Коктүбек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селолық округі әкімінің аппраты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