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7a7c" w14:textId="ddf7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2015 жылғы 05 мамырдағы № 138/5 қаулысы. Павлодар облысының Әділет департаментінде 2015 жылғы 27 мамырда № 4494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“Қазақстан Республикасындағы жергілікті мемлекеттік басқару және өзін-өзі басқару туралы”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“Білім туралы”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ауданы бойынша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“Май ауданының білім беру бөлімі” мемлекеттік мекемесі, Қазақстан Республикасының заңнамасында белгіленген тәртіпке сәйкес,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Д.М. Сейітқазинге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“05”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бойынша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жана редакцияда – Павлодар облысы Май аудандық әкімдігінің 02.11.2015 </w:t>
      </w:r>
      <w:r>
        <w:rPr>
          <w:rFonts w:ascii="Times New Roman"/>
          <w:b w:val="false"/>
          <w:i w:val="false"/>
          <w:color w:val="ff0000"/>
          <w:sz w:val="28"/>
        </w:rPr>
        <w:t>№ 303/11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түрде жарияланғаннан кейін он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186"/>
        <w:gridCol w:w="1448"/>
        <w:gridCol w:w="1721"/>
        <w:gridCol w:w="1772"/>
        <w:gridCol w:w="3549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атаулары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қаржыландырудың айлық өлшемі,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Көктүбек селолық округі әкімі аппаратының “Ақбота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3 жасқа дейін - 6400;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Кеңтүбек селолық округі әкімі аппаратының “Қарлығаш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3 жасқа дейін - 6000;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Қаратерек селолық округі әкімі аппаратының “Балбөбек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3 жасқа дейін - 5250;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Көктүбек селолық округі әкімі аппаратының “Айгөлек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Ақшиман селолық округі әкімі аппаратының “Балауса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“Балдәурен балабақшасы”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–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Саты селолық округі әкімі аппаратының “Әйгерім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3 жасқа дейін - 6400;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Май селолық округі әкімі аппаратының “Балдырған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