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bdbe6" w14:textId="11bdb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Май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Павлодар облысы Май аудандық мәслихатының 2015 жылғы 23 маусымдағы № 2/49 шешімі. Павлодар облысының Әділет департаментінде 2015 жылғы 14 шілдеде № 4594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Май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2015 жылы Май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 берілсін: </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мәслихатының әлеуметтік-экономикалық даму және бюджет жөніндегі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Қожаханова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Арынов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