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b476" w14:textId="f73b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"2015 - 2017 жылдарға арналған Май аудандық бюджет туралы" № 1/43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3 қыркүйектегі № 1/52 шешімі. Павлодар облысының Әділет департаментінде 2015 жылғы 09 қыркүйекте № 4698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 1/52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