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75c9" w14:textId="6bc7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әкімдігінің 2015 жылғы 02 шілдедегі "Май ауданының шалғайдағы елді мекендерінде тұратын балаларды жалпы білім беру мектептеріне тасымалдау схемалары мен тәртібін бекіту туралы" № 198/7 қаулысына өзеріс енгізу туралы</w:t>
      </w:r>
    </w:p>
    <w:p>
      <w:pPr>
        <w:spacing w:after="0"/>
        <w:ind w:left="0"/>
        <w:jc w:val="both"/>
      </w:pPr>
      <w:r>
        <w:rPr>
          <w:rFonts w:ascii="Times New Roman"/>
          <w:b w:val="false"/>
          <w:i w:val="false"/>
          <w:color w:val="000000"/>
          <w:sz w:val="28"/>
        </w:rPr>
        <w:t>Павлодар облысы Май аудандық әкімдігінің 2015 жылғы 26 қазандағы № 294/10 қаулысы. Павлодар облысының Әділет департаментінде 2015 жылғы 27 қарашада № 4813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2003 жылғы 04 шілдедегі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Май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Май ауданы әкімдігінің 2015 жылғы 02 шілдедегі "Май ауданының шалғайдағы елді мекендерінде тұратын балаларды жалпы білім беру мектептеріне тасымалдау схемалары мен тәртібін бекіту туралы" № 198/7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тізілімінде № 4616 болып тіркелген, 2015 жылғы 25 шілдедегі, 2015 жылғы 01 тамыздағы "Шамшырақ" аудандық газетінде жарияланған) келесі өзеріс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8-қосымшасы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қадағалайтын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күніне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2015 жылғы 26 қазандағы</w:t>
            </w:r>
            <w:r>
              <w:br/>
            </w:r>
            <w:r>
              <w:rPr>
                <w:rFonts w:ascii="Times New Roman"/>
                <w:b w:val="false"/>
                <w:i w:val="false"/>
                <w:color w:val="000000"/>
                <w:sz w:val="20"/>
              </w:rPr>
              <w:t>№ 294/10 қаулысына</w:t>
            </w:r>
            <w:r>
              <w:br/>
            </w:r>
            <w:r>
              <w:rPr>
                <w:rFonts w:ascii="Times New Roman"/>
                <w:b w:val="false"/>
                <w:i w:val="false"/>
                <w:color w:val="000000"/>
                <w:sz w:val="20"/>
              </w:rPr>
              <w:t>қосымша</w:t>
            </w:r>
          </w:p>
        </w:tc>
      </w:tr>
    </w:tbl>
    <w:bookmarkStart w:name="z7" w:id="0"/>
    <w:p>
      <w:pPr>
        <w:spacing w:after="0"/>
        <w:ind w:left="0"/>
        <w:jc w:val="left"/>
      </w:pPr>
      <w:r>
        <w:rPr>
          <w:rFonts w:ascii="Times New Roman"/>
          <w:b/>
          <w:i w:val="false"/>
          <w:color w:val="000000"/>
        </w:rPr>
        <w:t xml:space="preserve"> Май ауданының шалғайдағы елді мекендерінде тұратын</w:t>
      </w:r>
      <w:r>
        <w:br/>
      </w:r>
      <w:r>
        <w:rPr>
          <w:rFonts w:ascii="Times New Roman"/>
          <w:b/>
          <w:i w:val="false"/>
          <w:color w:val="000000"/>
        </w:rPr>
        <w:t>балаларды жалпы білім беру мектептеріне тасымалдау тәртібі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Май ауданының шалғайдағы елді мекендерінде тұратын балаларды жалпы білім беру мектептеріне тасымалдаудың осы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w:t>
      </w:r>
      <w:r>
        <w:rPr>
          <w:rFonts w:ascii="Times New Roman"/>
          <w:b w:val="false"/>
          <w:i w:val="false"/>
          <w:color w:val="000000"/>
          <w:sz w:val="28"/>
        </w:rPr>
        <w:t>қаулысына</w:t>
      </w:r>
      <w:r>
        <w:rPr>
          <w:rFonts w:ascii="Times New Roman"/>
          <w:b w:val="false"/>
          <w:i w:val="false"/>
          <w:color w:val="000000"/>
          <w:sz w:val="28"/>
        </w:rPr>
        <w:t xml:space="preserve"> (әрі – қарай жол қозғалысының ережесi),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және Май ауданының шалғайдағы елді мекендерінде тұратын балаларды жалпы білім беру мектептеріне тасымалдау тәртібін айқындайды.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2. Автокөлік құралдарына қойылатын талаптар</w:t>
      </w:r>
    </w:p>
    <w:bookmarkEnd w:id="2"/>
    <w:p>
      <w:pPr>
        <w:spacing w:after="0"/>
        <w:ind w:left="0"/>
        <w:jc w:val="left"/>
      </w:pPr>
      <w:r>
        <w:rPr>
          <w:rFonts w:ascii="Times New Roman"/>
          <w:b w:val="false"/>
          <w:i w:val="false"/>
          <w:color w:val="000000"/>
          <w:sz w:val="28"/>
        </w:rPr>
        <w:t>      2.</w:t>
      </w:r>
      <w:r>
        <w:rPr>
          <w:rFonts w:ascii="Times New Roman"/>
          <w:b w:val="false"/>
          <w:i w:val="false"/>
          <w:color w:val="000000"/>
          <w:sz w:val="28"/>
        </w:rPr>
        <w:t xml:space="preserve">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тиiс.сәйкес.</w:t>
      </w:r>
      <w:r>
        <w:br/>
      </w: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1) автобустың алдында және артында "Балаларды тасымалдау" деген төрт бұрышты айыратын белгiмен;</w:t>
      </w:r>
      <w:r>
        <w:br/>
      </w:r>
      <w:r>
        <w:rPr>
          <w:rFonts w:ascii="Times New Roman"/>
          <w:b w:val="false"/>
          <w:i w:val="false"/>
          <w:color w:val="000000"/>
          <w:sz w:val="28"/>
        </w:rPr>
        <w:t>
      2) сары түстi жарқылдауық шағын маякпен;</w:t>
      </w:r>
      <w:r>
        <w:br/>
      </w:r>
      <w:r>
        <w:rPr>
          <w:rFonts w:ascii="Times New Roman"/>
          <w:b w:val="false"/>
          <w:i w:val="false"/>
          <w:color w:val="000000"/>
          <w:sz w:val="28"/>
        </w:rPr>
        <w:t>
      3) әрқайсысының сыйымдылығы кемiнде екi литр болатын, оңай алынатын екі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4) дәрігерлік алғашқы көмек екі қобдишаларымен (автомобильдi);</w:t>
      </w:r>
      <w:r>
        <w:br/>
      </w:r>
      <w:r>
        <w:rPr>
          <w:rFonts w:ascii="Times New Roman"/>
          <w:b w:val="false"/>
          <w:i w:val="false"/>
          <w:color w:val="000000"/>
          <w:sz w:val="28"/>
        </w:rPr>
        <w:t>
      5) екi жылжуға қарсы тiректермен;</w:t>
      </w:r>
      <w:r>
        <w:br/>
      </w:r>
      <w:r>
        <w:rPr>
          <w:rFonts w:ascii="Times New Roman"/>
          <w:b w:val="false"/>
          <w:i w:val="false"/>
          <w:color w:val="000000"/>
          <w:sz w:val="28"/>
        </w:rPr>
        <w:t>
      6) апаттық тоқтау белгiсiмен;</w:t>
      </w:r>
      <w:r>
        <w:br/>
      </w: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3.</w:t>
      </w:r>
      <w:r>
        <w:rPr>
          <w:rFonts w:ascii="Times New Roman"/>
          <w:b w:val="false"/>
          <w:i w:val="false"/>
          <w:color w:val="000000"/>
          <w:sz w:val="28"/>
        </w:rPr>
        <w:t xml:space="preserve"> Балаларды тасымалдауға пайдаланатын автобустарда мыналар болуы қажет:</w:t>
      </w:r>
      <w:r>
        <w:br/>
      </w:r>
      <w:r>
        <w:rPr>
          <w:rFonts w:ascii="Times New Roman"/>
          <w:b w:val="false"/>
          <w:i w:val="false"/>
          <w:color w:val="000000"/>
          <w:sz w:val="28"/>
        </w:rPr>
        <w:t>
      1) ешқандай кедергiсiз ашылып, жабылатын жолаушылар салонының есiктерi мен апаттық люктер. Есiктерде өткiр немесе олардың бетiнен алыс тұрған шығыңқы жерлер болмауы тиiс;</w:t>
      </w:r>
      <w:r>
        <w:br/>
      </w: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3) берiк бекiтiлген тұтқалар және отырғыштар;</w:t>
      </w:r>
      <w:r>
        <w:br/>
      </w: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r>
        <w:br/>
      </w:r>
      <w:r>
        <w:rPr>
          <w:rFonts w:ascii="Times New Roman"/>
          <w:b w:val="false"/>
          <w:i w:val="false"/>
          <w:color w:val="000000"/>
          <w:sz w:val="28"/>
        </w:rPr>
        <w:t>
      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Салон еденiнiң жамылғысы жыртықсыз біртұтас материалдан жасалуы тиiс;</w:t>
      </w:r>
      <w:r>
        <w:br/>
      </w: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r>
        <w:br/>
      </w: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4 Автобустардың салондарын ылғалды жинау ауысымда кемiнде бiр рет және ластануына қарай жуу және дезинфекциялау құралдарын қолдана отырып жүргiзiледi.</w:t>
      </w:r>
      <w:r>
        <w:br/>
      </w:r>
      <w:r>
        <w:rPr>
          <w:rFonts w:ascii="Times New Roman"/>
          <w:b w:val="false"/>
          <w:i w:val="false"/>
          <w:color w:val="000000"/>
          <w:sz w:val="28"/>
        </w:rPr>
        <w:t>
      </w:t>
      </w:r>
      <w:r>
        <w:rPr>
          <w:rFonts w:ascii="Times New Roman"/>
          <w:b w:val="false"/>
          <w:i w:val="false"/>
          <w:color w:val="000000"/>
          <w:sz w:val="28"/>
        </w:rPr>
        <w:t>5. Сыртқы шанақты жуу ауысым аяқталғаннан кейiн өткізіледі.</w:t>
      </w:r>
      <w:r>
        <w:br/>
      </w:r>
      <w:r>
        <w:rPr>
          <w:rFonts w:ascii="Times New Roman"/>
          <w:b w:val="false"/>
          <w:i w:val="false"/>
          <w:color w:val="000000"/>
          <w:sz w:val="28"/>
        </w:rPr>
        <w:t>
</w:t>
      </w:r>
    </w:p>
    <w:bookmarkStart w:name="z15" w:id="3"/>
    <w:p>
      <w:pPr>
        <w:spacing w:after="0"/>
        <w:ind w:left="0"/>
        <w:jc w:val="left"/>
      </w:pPr>
      <w:r>
        <w:rPr>
          <w:rFonts w:ascii="Times New Roman"/>
          <w:b/>
          <w:i w:val="false"/>
          <w:color w:val="000000"/>
        </w:rPr>
        <w:t xml:space="preserve"> 3. Балаларды тасымалдау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6.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7.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8. Автобусты күтiп тұрған балаларға арналған алаңшалар, олардың қозғалыс бөлiгiне шығуын болдырмайтындай жеткiлiктi үлкен болуы тиiс.</w:t>
      </w:r>
      <w:r>
        <w:br/>
      </w:r>
      <w:r>
        <w:rPr>
          <w:rFonts w:ascii="Times New Roman"/>
          <w:b w:val="false"/>
          <w:i w:val="false"/>
          <w:color w:val="000000"/>
          <w:sz w:val="28"/>
        </w:rPr>
        <w:t>
      Алаңдарда жайластырылған өту жолдары болуы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9. Тәулiктiң жарық мезгiлiнде балаларды автобуспен тасымалдау фаралардың жақын қосылған жарығымен жүзеге асырылады.</w:t>
      </w:r>
      <w:r>
        <w:br/>
      </w:r>
      <w:r>
        <w:rPr>
          <w:rFonts w:ascii="Times New Roman"/>
          <w:b w:val="false"/>
          <w:i w:val="false"/>
          <w:color w:val="000000"/>
          <w:sz w:val="28"/>
        </w:rPr>
        <w:t>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10.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хабарлауы керек.</w:t>
      </w:r>
      <w:r>
        <w:br/>
      </w:r>
      <w:r>
        <w:rPr>
          <w:rFonts w:ascii="Times New Roman"/>
          <w:b w:val="false"/>
          <w:i w:val="false"/>
          <w:color w:val="000000"/>
          <w:sz w:val="28"/>
        </w:rPr>
        <w:t>
      </w:t>
      </w:r>
      <w:r>
        <w:rPr>
          <w:rFonts w:ascii="Times New Roman"/>
          <w:b w:val="false"/>
          <w:i w:val="false"/>
          <w:color w:val="000000"/>
          <w:sz w:val="28"/>
        </w:rPr>
        <w:t>11. Автобустардың қозғалыс кестесiн тасымалдаушы білім беру ұйымдарымен келiседi.</w:t>
      </w:r>
      <w:r>
        <w:br/>
      </w: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Білім беру ұйымдары кестенiң өзгеруi туралы балаларды дер кезiнде хабарландыру бойынша шаралар қолданады.</w:t>
      </w:r>
      <w:r>
        <w:br/>
      </w:r>
      <w:r>
        <w:rPr>
          <w:rFonts w:ascii="Times New Roman"/>
          <w:b w:val="false"/>
          <w:i w:val="false"/>
          <w:color w:val="000000"/>
          <w:sz w:val="28"/>
        </w:rPr>
        <w:t>
      </w:t>
      </w:r>
      <w:r>
        <w:rPr>
          <w:rFonts w:ascii="Times New Roman"/>
          <w:b w:val="false"/>
          <w:i w:val="false"/>
          <w:color w:val="000000"/>
          <w:sz w:val="28"/>
        </w:rPr>
        <w:t>12. Балалардың ұйымдастырылған топтарын тасымалдауларына жетi жастан кiшi балаларға рұқсат етiледi.</w:t>
      </w:r>
      <w:r>
        <w:br/>
      </w:r>
      <w:r>
        <w:rPr>
          <w:rFonts w:ascii="Times New Roman"/>
          <w:b w:val="false"/>
          <w:i w:val="false"/>
          <w:color w:val="000000"/>
          <w:sz w:val="28"/>
        </w:rPr>
        <w:t>
      Жетi жасқа толмаған балалар бiлiм беру мекемесi қызметкерлерімен, сондай-ақ ата-анасымен және Қазақстан Республикасының заңнамасына сәйкес оларды алмастыратын тұлғалармен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13.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жүргiзушiнің бес жылдан кем емес жұмыс өтiлi бар;</w:t>
      </w:r>
      <w:r>
        <w:br/>
      </w:r>
      <w:r>
        <w:rPr>
          <w:rFonts w:ascii="Times New Roman"/>
          <w:b w:val="false"/>
          <w:i w:val="false"/>
          <w:color w:val="000000"/>
          <w:sz w:val="28"/>
        </w:rPr>
        <w:t>
      2) автобустың жүргізушісі ретіндегі кемінде соңғы үш жыл үздіксіз жұмыс өтілі бар;</w:t>
      </w:r>
      <w:r>
        <w:br/>
      </w:r>
      <w:r>
        <w:rPr>
          <w:rFonts w:ascii="Times New Roman"/>
          <w:b w:val="false"/>
          <w:i w:val="false"/>
          <w:color w:val="000000"/>
          <w:sz w:val="28"/>
        </w:rPr>
        <w:t>
      3) соңғы жылдары еңбек тәртiбiн және жол қозғалысының ережесiн өрескел бұзбаған.</w:t>
      </w:r>
      <w:r>
        <w:br/>
      </w:r>
      <w:r>
        <w:rPr>
          <w:rFonts w:ascii="Times New Roman"/>
          <w:b w:val="false"/>
          <w:i w:val="false"/>
          <w:color w:val="000000"/>
          <w:sz w:val="28"/>
        </w:rPr>
        <w:t>
      </w:t>
      </w:r>
      <w:r>
        <w:rPr>
          <w:rFonts w:ascii="Times New Roman"/>
          <w:b w:val="false"/>
          <w:i w:val="false"/>
          <w:color w:val="000000"/>
          <w:sz w:val="28"/>
        </w:rPr>
        <w:t>14. Балаларды тасымалдау кезiнде автобустың жүргiзушiсiне мыналар рұқсат етілмейді:</w:t>
      </w:r>
      <w:r>
        <w:br/>
      </w:r>
      <w:r>
        <w:rPr>
          <w:rFonts w:ascii="Times New Roman"/>
          <w:b w:val="false"/>
          <w:i w:val="false"/>
          <w:color w:val="000000"/>
          <w:sz w:val="28"/>
        </w:rPr>
        <w:t>
      1) сағатына 60 километр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автомобиль легiнде жүру кезiнде алда жүрген автобусты басып озуға;</w:t>
      </w:r>
      <w:r>
        <w:br/>
      </w:r>
      <w:r>
        <w:rPr>
          <w:rFonts w:ascii="Times New Roman"/>
          <w:b w:val="false"/>
          <w:i w:val="false"/>
          <w:color w:val="000000"/>
          <w:sz w:val="28"/>
        </w:rPr>
        <w:t>
      6) автобуспен артқа қарай қозғалысты жүзеге асыруға;</w:t>
      </w:r>
      <w:r>
        <w:br/>
      </w: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