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ad51" w14:textId="d26a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XLIII сессиясы) 2014 жылғы 24 желтоқсандағы "2015 - 2017 жылдарға арналған Май аудандық бюджет туралы" № 1/43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2015 жылғы 19 қарашадағы № 2/55 шешімі. Павлодар облысының Әділет департаментінде 2015 жылғы 04 желтоқсанда № 4825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Май аудандық мәслихатының (V сайланған ХLIII сессиясы) 2014 жылғы 24 желтоқсандағы “2015 - 2017 жылдарға арналған Май аудандық бюджет туралы” (Нормативтік құқықтық актілердің мемлекеттік тіркеу тізілімінде 2015 жылғы 14 қаңтарда № 4267 тіркелген, аудандық “Шамшырақ” газетінің 2015 жылғы 17 қаңтарда № 3 жарияланған) № 1/43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“1994507” деген сандар “1989700”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“354765” деген сандар “353387”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“4548” деген сандар “3667”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“негiзгi капиталды сатудан түсетiн түсiмдер – 2259 мың теңге;”;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“1635194” деген сандар “1630387”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“2000174” деген сандар “1995367”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“81692” деген сандар “81474”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“92401” деген сандар “92183”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“-87359” деген сандар “-87141”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“87359” деген сандар “87141”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Қисамиденова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қарашадағы № 2/55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XLIІІ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