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a7364" w14:textId="77a73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(V сайланған XLIII сессиясы) 2014 жылғы 24 желтоқсандағы "2015 - 2017 жылдарға арналған Май аудандық бюджет туралы" № 1/43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2015 жылғы 24 желтоқсандағы № 2/56 шешімі. Павлодар облысының Әділет департаментінде 2015 жылғы 28 желтоқсанда № 4865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 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облыстық мәслихаттың 2015 жылғы 10 желтоқсандағы № 395/46 "Павлодар облыстық мәслихаттың (V сайланған XХХVIІ сессиясы) 2014 жылғы 12 желтоқсандағы "2015 - 2017 жылдарға арналған облыстық бюджет туралы" № 299/37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 аудандық мәслихатының (V сайланған ХLIII сессиясы) 2014 жылғы 24 желтоқсандағы "2015 - 2017 жылдарға арналған Май аудандық бюджет туралы" (Нормативтік құқықтық актілердің мемлекеттік тіркеу тізілімінде 2015 жылғы 14 қаңтарда № 4267 тіркелген, аудандық "Шамшырақ" газетінің 2015 жылғы 17 қаңтарда № 3 жарияланған) № 1/43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"1989700" деген сандар "1980349"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"1630387" деген сандар "1621036"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тармақшасында "1995367" деген сандар "1986016"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аудандық мәслихатының әлеуметтік-экономикалық даму және бюджет жөніндегі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Қисамиденова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LVI (кезекті)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XLIІІ (кезекті)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түсімдерi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242"/>
        <w:gridCol w:w="1242"/>
        <w:gridCol w:w="5360"/>
        <w:gridCol w:w="27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өнделген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