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8a06" w14:textId="fee8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Май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24 желтоқсандағы № 1/56 шешімі. Павлодар облысының Әділет департаментінде 2015 жылғы 30 желтоқсанда № 4871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мәслихаттың 2015 жылғы 10 желтоқсандағы № 394/46 "2016 - 2018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2016 - 2018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2016 жылға мына көлемдерге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2297484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378142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1914948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2049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2297546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16661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33580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16919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-16723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16723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Павлодар облысы Май аудандық мәслихатының 03.03.2016 </w:t>
      </w:r>
      <w:r>
        <w:rPr>
          <w:rFonts w:ascii="Times New Roman"/>
          <w:b w:val="false"/>
          <w:i w:val="false"/>
          <w:color w:val="ff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28.06.2016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19.07.2016 </w:t>
      </w:r>
      <w:r>
        <w:rPr>
          <w:rFonts w:ascii="Times New Roman"/>
          <w:b w:val="false"/>
          <w:i w:val="false"/>
          <w:color w:val="ff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17.08.2016 </w:t>
      </w:r>
      <w:r>
        <w:rPr>
          <w:rFonts w:ascii="Times New Roman"/>
          <w:b w:val="false"/>
          <w:i w:val="false"/>
          <w:color w:val="ff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17.10.2016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29.11.2016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20.12.2016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бюджеттен аудан бюджетіне берілетін бюджеттік субвенцияның көлемі 2016 жылға арналған аудандық бюджетте сомасы 1259594 мың теңге болып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жергілікті атқарушы органның резерві 2000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аудандық бюджеттің ауыл және ауылдық округтер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ауыл және ауылдық округтер бойынша жергілікті өзін-өзі басқару органдарына берілетін трансферттердің сомаларын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 және мәслихаттың келесі жоспарлы кезеңге арналған аудандық бюджет туралы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Май аудандық мәслихатының 20.12.2016 </w:t>
      </w:r>
      <w:r>
        <w:rPr>
          <w:rFonts w:ascii="Times New Roman"/>
          <w:b w:val="false"/>
          <w:i w:val="false"/>
          <w:color w:val="ff0000"/>
          <w:sz w:val="28"/>
        </w:rPr>
        <w:t>№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Павлодар облысы Май аудандық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 (өзгерістер мен толықтыру)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Павлодар облысы Май аудандық мәслихатының 17.08.2016 </w:t>
      </w:r>
      <w:r>
        <w:rPr>
          <w:rFonts w:ascii="Times New Roman"/>
          <w:b w:val="false"/>
          <w:i w:val="false"/>
          <w:color w:val="ff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